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1B_386/2019 vom 7. August 2019</w:t>
      </w:r>
    </w:p>
    <w:p>
      <w:r>
        <w:t>Bundesgericht, 2019-08-07, DE</w:t>
      </w:r>
    </w:p>
    <w:p>
      <w:r>
        <w:rPr>
          <w:b/>
        </w:rPr>
        <w:t xml:space="preserve">Quelle: </w:t>
      </w:r>
      <w:r>
        <w:t>https://mcp.opencaselaw.ch/entscheid/bger_1B_386_2019</w:t>
      </w:r>
    </w:p>
    <w:p>
      <w:r>
        <w:t>FR: TF 1B_386/2019 du 7 août 2019</w:t>
      </w:r>
    </w:p>
    <w:p>
      <w:r>
        <w:t>IT: TF 1B_386/2019 del 7 agosto 2019</w:t>
      </w:r>
    </w:p>
    <w:p>
      <w:pPr>
        <w:pStyle w:val="Heading2"/>
      </w:pPr>
      <w:r>
        <w:t>Erwägungen</w:t>
      </w:r>
    </w:p>
    <w:p>
      <w:r>
        <w:rPr>
          <w:b/>
        </w:rPr>
        <w:t>E. 1</w:t>
      </w:r>
    </w:p>
    <w:p>
      <w:r>
        <w:t>Die Staatsanwaltschaft Zürich-Limmat nahm mit Verfügung vom 12. Juni 2019 das Verfahren gegen B.________ betreffend Betrug nicht wieder auf. Dagegen erhob A.________ am 5. Juli 2019 Beschwerde. Die III. Strafkammer des Obergerichts des Kantons Zürich forderte A.________ mit Verfügung vom 24. Juli 2019 auf, innert 30 Tagen eine Prozesskaution im Sinne von Art. 383 StPO von Fr. 3'000.-- zu leisten, ansonsten auf die Beschwerde nicht eingetreten werde.</w:t>
      </w:r>
    </w:p>
    <w:p>
      <w:r>
        <w:rPr>
          <w:b/>
        </w:rPr>
        <w:t>E. 2</w:t>
      </w:r>
    </w:p>
    <w:p>
      <w:r>
        <w:t>Mit Eingabe vom 1. August 2019 führt A.________ Beschwerde in Strafsachen gegen die Verfügung der III. Strafkammer des Obergerichts des Kantons Zürich. Das Bundesgericht verzichtet auf die Einholung von Vernehmlassungen.</w:t>
      </w:r>
    </w:p>
    <w:p>
      <w:r>
        <w:rPr>
          <w:b/>
        </w:rPr>
        <w:t>E. 3</w:t>
      </w:r>
    </w:p>
    <w:p>
      <w:r>
        <w:t>Die I. öffentlich-rechtliche Abteilung behandelt gemäss Art. 29 Abs. 3 des Reglements für das Bundesgericht Beschwerden in Strafsachen gegen strafprozessuale Zwischenentscheide.</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5</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Weiter ergibt sich aus seinen nicht sachbezogenen Ausführungen nicht, inwiefern die Auferlegung einer Sicherheit im Sinne von Art. 383 StPO rechtswidrig erfolgt sein soll. Zusammenfassend ergibt sich aus der Beschwerde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6</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