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1B_366/2013 vom 30. Oktober 2013</w:t>
      </w:r>
    </w:p>
    <w:p>
      <w:r>
        <w:t>Bundesgericht, 2013-10-30, IT</w:t>
      </w:r>
    </w:p>
    <w:p>
      <w:r>
        <w:rPr>
          <w:b/>
        </w:rPr>
        <w:t xml:space="preserve">Quelle: </w:t>
      </w:r>
      <w:r>
        <w:t>https://mcp.opencaselaw.ch/entscheid/bger_1B_366_2013</w:t>
      </w:r>
    </w:p>
    <w:p>
      <w:r>
        <w:t>FR: TF 1B_366/2013 du 30 octobre 2013</w:t>
      </w:r>
    </w:p>
    <w:p>
      <w:r>
        <w:t>IT: TF 1B_366/2013 del 30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 ricorrente, al Ministero pubblico della Confederazione, al Tribunale penale federale, Corte dei reclami penali e, per conoscenza, al Consiglio della magistratura del Cantone Ticino.</w:t>
      </w:r>
    </w:p>
    <w:p>
      <w:r>
        <w:t>Losanna, 30 ottobre 2013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