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1B_365/2017 vom 27. Oktober 2017</w:t>
      </w:r>
    </w:p>
    <w:p>
      <w:r>
        <w:t>Bundesgericht, 2017-10-27, DE</w:t>
      </w:r>
    </w:p>
    <w:p>
      <w:r>
        <w:rPr>
          <w:b/>
        </w:rPr>
        <w:t xml:space="preserve">Quelle: </w:t>
      </w:r>
      <w:r>
        <w:t>https://mcp.opencaselaw.ch/entscheid/bger_1B_365_2017</w:t>
      </w:r>
    </w:p>
    <w:p>
      <w:r>
        <w:t>FR: TF 1B_365/2017 du 27 octobre 2017</w:t>
      </w:r>
    </w:p>
    <w:p>
      <w:r>
        <w:t>IT: TF 1B_365/2017 del 27 ottobre 2017</w:t>
      </w:r>
    </w:p>
    <w:p>
      <w:pPr>
        <w:pStyle w:val="Heading2"/>
      </w:pPr>
      <w:r>
        <w:t>Erwägungen</w:t>
      </w:r>
    </w:p>
    <w:p>
      <w:r>
        <w:rPr>
          <w:b/>
        </w:rPr>
        <w:t>E. 1</w:t>
      </w:r>
    </w:p>
    <w:p>
      <w:r>
        <w:t>A.________ erhob gegen die Nichtanhandnahmeverfügung der Staatsanwaltschaft Winterthur/Unterland vom 28. Juli 2017 Beschwerde. Die III. Strafkammer des Obergerichts des Kantons Zürich forderte ihn mit Verfügung vom 14. August 2017 auf, innert 30 Tagen zur Deckung der allfällig ihn treffenden Prozesskosten eine Prozesskaution im Sinne von Art. 383 StPO von Fr. 1'500.-- zu leisten, ansonsten auf die Beschwerde nicht eingetreten werde.</w:t>
      </w:r>
    </w:p>
    <w:p>
      <w:r>
        <w:rPr>
          <w:b/>
        </w:rPr>
        <w:t>E. 2</w:t>
      </w:r>
    </w:p>
    <w:p>
      <w:r>
        <w:t>Mit Eingabe vom 21. August 2017 (Postaufgabe 22. August 2017)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er hätte einen "Antrag auf PKH gestellt", was "unter Vorspiegelung falscher Tatsachen verneint wurde". Soweit er damit geltend machen will, er hätte ein Gesuch um unentgeltliche Rechtspflege gestellt, belegt er dies nicht und legt auch nicht dar, wann und wie er ein solches Gesuch im kantonalen Beschwerdeverfahren gestellt hätte. Weshalb allenfalls sein Anspruch auf unentgeltliche Rechtspflege verletzt worden sein soll, legt er somit nicht rechtsgenüglich dar. Weiter rügt er die Höhe der Prozesskaution als unangemessen. Er macht indessen keine konkreten Ausführungen, weshalb die verlangte Sicherheitsleistung für Kosten und Entschädigung in einem Beschwerdeverfahren gegen eine Nichtanhandnahmeverfügung, die grundsätzlich keinen Streitwert kennt, den Verhältnissen des Falles nicht angemessen sein sollte. Aus der Beschwerde ergibt sich somit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