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1B_341/2017 vom 11. August 2017</w:t>
      </w:r>
    </w:p>
    <w:p>
      <w:r>
        <w:t>Bundesgericht, 2017-08-11, DE</w:t>
      </w:r>
    </w:p>
    <w:p>
      <w:r>
        <w:rPr>
          <w:b/>
        </w:rPr>
        <w:t xml:space="preserve">Quelle: </w:t>
      </w:r>
      <w:r>
        <w:t>https://mcp.opencaselaw.ch/entscheid/bger_1B_341_2017</w:t>
      </w:r>
    </w:p>
    <w:p>
      <w:r>
        <w:t>FR: TF 1B_341/2017 du 11 août 2017</w:t>
      </w:r>
    </w:p>
    <w:p>
      <w:r>
        <w:t>IT: TF 1B_341/2017 del 11 agosto 2017</w:t>
      </w:r>
    </w:p>
    <w:p>
      <w:pPr>
        <w:pStyle w:val="Heading2"/>
      </w:pPr>
      <w:r>
        <w:t>Erwägungen</w:t>
      </w:r>
    </w:p>
    <w:p>
      <w:r>
        <w:rPr>
          <w:b/>
        </w:rPr>
        <w:t>E. 1</w:t>
      </w:r>
    </w:p>
    <w:p>
      <w:r>
        <w:t>A.________ erhob gegen die Nichtanhandnahmeverfügung der Staatsanwaltschaft See/Oberland vom 11. Juli 2017 Beschwerde. Die III. Strafkammer des Obergerichts des Kantons Zürich forderte sie mit Verfügung vom 19. Juli 2017 auf, innert 30 Tagen zur Deckung der allfällig sie treffenden Prozesskosten eine Prozesskaution im Sinne von Art. 383 StPO von Fr. 800.-- zu leisten, ansonsten auf die Beschwerde nicht eingetreten werde.</w:t>
      </w:r>
    </w:p>
    <w:p>
      <w:r>
        <w:rPr>
          <w:b/>
        </w:rPr>
        <w:t>E. 2</w:t>
      </w:r>
    </w:p>
    <w:p>
      <w:r>
        <w:t>A.________ führt mit Eingabe vom 9. August 2017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die keinen zulässigen Beschwerdegrund nennt, legt mit ihren nicht sachbezogenen Ausführungen nicht ansatzweise dar, inwiefern die angefochtene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