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1B_340/2015 vom 24. November 2015</w:t>
      </w:r>
    </w:p>
    <w:p>
      <w:r>
        <w:t>Bundesgericht, 2015-11-24, DE</w:t>
      </w:r>
    </w:p>
    <w:p>
      <w:r>
        <w:rPr>
          <w:b/>
        </w:rPr>
        <w:t xml:space="preserve">Quelle: </w:t>
      </w:r>
      <w:r>
        <w:t>https://mcp.opencaselaw.ch/entscheid/bger_1B_340_2015</w:t>
      </w:r>
    </w:p>
    <w:p>
      <w:r>
        <w:t>FR: TF 1B_340/2015 du 24 novembre 2015</w:t>
      </w:r>
    </w:p>
    <w:p>
      <w:r>
        <w:t>IT: TF 1B_340/2015 del 24 novembre 2015</w:t>
      </w:r>
    </w:p>
    <w:p>
      <w:pPr>
        <w:pStyle w:val="Heading2"/>
      </w:pPr>
      <w:r>
        <w:t>Erwägungen</w:t>
      </w:r>
    </w:p>
    <w:p>
      <w:r>
        <w:rPr>
          <w:b/>
        </w:rPr>
        <w:t>E. 1.1</w:t>
      </w:r>
    </w:p>
    <w:p>
      <w:r>
        <w:t>Anfechtungsobjekt im vorliegenden Verfahren bildet einzig die Verfügung vom 31. August 2015, mit welcher das Gesuch des Beschwerdeführers um unentgeltliche Rechtspflege mit der Begründung abgewiesen worden ist, die Beschwerde sei aussichtslos ( Art. 136 Abs. 1 lit. b StPO ). Die angefochtene Verfügung stellt einen Zwischenentscheid in einer Strafsache dar, der - soweit der Beschwerdeführer dazu überhaupt legitimiert ist (vgl. Art. 81 Abs. 1 lit. b Ziff. 5 BGG) - nur unter den Voraussetzungen von Art. 93 Abs. 1 BGG beim Bundesgericht angefochten werden kann ( BGE 133 IV 335 E. 4 S. 338). Ob diese Voraussetzungen gegeben sind bzw. waren, kann offen bleiben. In der Regel entfalten Zwischenverfügungen nur während der Hängigkeit des betreffenden Verfahrens unmittelbare Rechtswirkungen. Mit dem Verfahrensabschluss fallen ihre Wirkungen dahin und werden sie gegenstandslos. Soweit sie sich auf den Inhalt des Endentscheids ausgewirkt haben, können sie unter den Voraussetzungen von Art. 93 Abs. 3 BGG durch Beschwerde gegen den Endentscheid angefochten werden ( BGE 135 III 329 E. 1.2.2 S. 332 f.).</w:t>
      </w:r>
    </w:p>
    <w:p>
      <w:r>
        <w:t>Das Obergericht hat am 1. Oktober 2015 den verfahrensabschliessenden Endentscheid gefällt (Nichteintretensbeschluss). Damit wurde die Zwischenverfügung vom 31. August 2015 hinfällig. Auf die Beschwerde ist daher nicht einzutreten (vgl. zum Ganzen auch Urteil 1B_226/2013 vom 30. August 2013 E. 3 und 4).</w:t>
      </w:r>
    </w:p>
    <w:p>
      <w:r>
        <w:rPr>
          <w:b/>
        </w:rPr>
        <w:t>E. 1.2</w:t>
      </w:r>
    </w:p>
    <w:p>
      <w:r>
        <w:t>Das Vorgehen des Obergerichts wirft Fragen auf. Es hat vor Ablauf der Rechtsmittelfrist gegen einen Zwischenentscheid einen Endentscheid gefällt, der die Rechtmässigkeit des Zwischenentscheids voraussetzt, über welche noch nicht letztinstanzlich entschieden worden ist.</w:t>
      </w:r>
    </w:p>
    <w:p>
      <w:r>
        <w:t>Gemäss Art. 383 StPO kann die Verfahrensleitung der Rechtsmittelinstanz die Privatklägerschaft verpflichten, innert einer Frist für allfällige Kosten und Entschädigungen Sicherheit zu leisten. Art. 136 StPO bleibt vorbehalten (Abs. 1). Wird die Sicherheit nicht fristgerecht geleistet, so tritt die Rechtsmittelinstanz auf das Rechtsmittel nicht ein (Abs. 2). Nach Art. 136 StPO gewährt die Verfahrensleitung der Privatklägerschaft für die Durchsetzung ihrer Zivilansprüche ganz oder teilweise die unentgeltliche Rechtspflege, wenn die Privatklägerschaft nicht über die erforderlichen Mittel verfügt (Abs. 1 lit. a) und die Zivilklage nicht aussichtslos erscheint (Abs. 1 lit. b). Die unentgeltliche Rechtspflege umfasst insbesondere die Befreiung von Vorschuss- und Sicherheitsleistungen (Abs. 2 lit. a).</w:t>
      </w:r>
    </w:p>
    <w:p>
      <w:r>
        <w:t>In Art. 383 Abs. 1 Satz 2 StPO wird somit Art. 136 StPO ausdrücklich vorbehalten, welcher bei gegebenen Voraussetzungen von Vorschuss- und Sicherheitsleistungen befreit (Abs. 2 lit. a). Die Privatklägerschaft kann mithin nur dann zu einer Sicherheitsleistung verpflichtet werden, wenn die Voraussetzungen der unentgeltlichen Rechtspflege nicht erfüllt sind. Diese Frage aber, nämlich ob die Zivilklage nicht aussichtslos erscheint ( Art. 136 Abs. 1 lit. b StPO ), ist noch nicht letztinstanzlich beurteilt. Die Frist zur Leistung einer Sicherheit ist deshalb in solchen Fällen so anzusetzen, dass sie erst zu laufen beginnt, wenn die gesetzliche Frist von 30 Tagen zur Anfechtung des Zwischenentscheids betreffend Verweigerung der unentgeltlichen Rechtspflege unbenutzt verstrichen ist oder das Bundesgericht eine erhobene Beschwerde abgewiesen hat.</w:t>
      </w:r>
    </w:p>
    <w:p>
      <w:r>
        <w:rPr>
          <w:b/>
        </w:rPr>
        <w:t>E. 1.3</w:t>
      </w:r>
    </w:p>
    <w:p>
      <w:r>
        <w:t>Der Beschwerdeführer hat, wie erwähnt, den Nichteintretensentscheid vom 1. Oktober 2015 mit Beschwerde vom 3. November 2015 beim Bundesgericht angefochten (Verfahren 6B_1134/2015) und zur Begründung insbesondere auf seine gegen den Zwischenentscheid vom 31. August 2015 gerichtete Beschwerde vom 30. September 2015 verwiesen. Der Zwischenentscheid vom 31. August 2015 hat sich auf den Inhalt des Endentscheids vom 1. Oktober 2015 ausgewirkt. In diesem Verfahren wird - die Legitimation des Beschwerdeführers gemäss Art. 81 Abs. 1 lit. b Ziff. 5 BGG vorausgesetzt - die Rechtmässigkeit der Verpflichtung zu einer Sicherheitsleistung nach Art. 383 StPO zu prüfen und damit gleichzeitig zu beurteilen sein, ob die Vorinstanz die Voraussetzungen der unentgeltlichen Rechtspflege gemäss Art. 136 StPO zu Recht verneint hat. Damit ist der Rechtsschutz des Beschwerdeführers trotz Nichteintreten auf seine Beschwerde vom 30. September 2015 gewahrt.</w:t>
      </w:r>
    </w:p>
    <w:p>
      <w:r>
        <w:rPr>
          <w:b/>
        </w:rPr>
        <w:t>E. 2</w:t>
      </w:r>
    </w:p>
    <w:p>
      <w:r>
        <w:t>Auf die Beschwerde ist nach dem Gesagten nicht einzutreten. Aufgrund der besonderen Umstände ist auf die Erhebung von Gerichtskosten zu verzichten ( Art. 66 Abs. 1 BGG ). Damit wird das Gesuch um unentgeltliche Rechtspflege gegenstandslos. Parteientschädigungen sind keine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