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1B_336/2021 vom 1. Juli 2021</w:t>
      </w:r>
    </w:p>
    <w:p>
      <w:r>
        <w:t>Bundesgericht, 2021-07-01, DE</w:t>
      </w:r>
    </w:p>
    <w:p>
      <w:r>
        <w:rPr>
          <w:b/>
        </w:rPr>
        <w:t xml:space="preserve">Quelle: </w:t>
      </w:r>
      <w:r>
        <w:t>https://mcp.opencaselaw.ch/entscheid/bger_1B_336_2021</w:t>
      </w:r>
    </w:p>
    <w:p>
      <w:r>
        <w:t>FR: TF 1B_336/2021 du 1 juillet 2021</w:t>
      </w:r>
    </w:p>
    <w:p>
      <w:r>
        <w:t>IT: TF 1B_336/2021 del 1 luglio 2021</w:t>
      </w:r>
    </w:p>
    <w:p>
      <w:pPr>
        <w:pStyle w:val="Heading2"/>
      </w:pPr>
      <w:r>
        <w:t>Erwägungen</w:t>
      </w:r>
    </w:p>
    <w:p>
      <w:r>
        <w:rPr>
          <w:b/>
        </w:rPr>
        <w:t>E. 1</w:t>
      </w:r>
    </w:p>
    <w:p>
      <w:r>
        <w:t>Im Beschwerdeverfahren gegen die Nichtanhandnahmeverfügung der Staatsanwaltschaft Zürich-Limmat vom 16. April 2021 hat das Obergericht des Kantons Zürich am 14. Mai 2021 die Beschwerdeführerin A.________ zur Bezahlung einer Prozesskaution von Fr. 1'800.- verpflichtet, unter der Androhung, bei Säumnis auf das Rechtsmittel nicht einzutreten.</w:t>
      </w:r>
    </w:p>
    <w:p>
      <w:r>
        <w:t>Mit Beschwerde vom 4. Juni 2021 beantragt A.________ sinngemäss, diesen Entscheid aufzuheben und das Obergericht anzuweisen, auf die Erhebung eines Kostenvorschusses zu verzichten und ihre Beschwerde zu behandeln.</w:t>
      </w:r>
    </w:p>
    <w:p>
      <w:r>
        <w:t>Vernehmlassungen wurden keine eingeholt.</w:t>
      </w:r>
    </w:p>
    <w:p>
      <w:r>
        <w:rPr>
          <w:b/>
        </w:rPr>
        <w:t>E. 2</w:t>
      </w:r>
    </w:p>
    <w:p>
      <w:r>
        <w:t>In der Beschwerde wird keine Verletzung einer Rechtsnorm im Sinne von Art. 95 f. BGG geltend gemacht. Sodann wäre ein Gesuch um Erteilung des Rechts zur unentgeltlichen Prozessführung und damit zum Verzicht auf einen Kostenvorschuss beim Obergericht zu stellen, welches die Hauptsache zu entscheiden hat. Die Beschwerdeführerin hat beim Obergericht kein solches Gesuch gestellt und dieses hat dementsprechend darüber nicht entschieden, weshalb insofern kein zulässiges Anfechtungsobjekt vorliegt. Die Beschwerde ans Bundesgericht ist daher offensichtlich unzulässig,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