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313/2016 vom 12. September 2016</w:t>
      </w:r>
    </w:p>
    <w:p>
      <w:r>
        <w:t>Bundesgericht, 2016-09-12, DE</w:t>
      </w:r>
    </w:p>
    <w:p>
      <w:r>
        <w:rPr>
          <w:b/>
        </w:rPr>
        <w:t xml:space="preserve">Quelle: </w:t>
      </w:r>
      <w:r>
        <w:t>https://mcp.opencaselaw.ch/entscheid/bger_1B_313_2016</w:t>
      </w:r>
    </w:p>
    <w:p>
      <w:r>
        <w:t>FR: TF 1B 313/2016 du 12 septembre 2016</w:t>
      </w:r>
    </w:p>
    <w:p>
      <w:r>
        <w:t>IT: TF 1B 313/2016 del 12 settembre 2016</w:t>
      </w:r>
    </w:p>
    <w:p>
      <w:pPr>
        <w:pStyle w:val="Heading2"/>
      </w:pPr>
      <w:r>
        <w:t>Regeste</w:t>
      </w:r>
    </w:p>
    <w:p>
      <w:r>
        <w:t>Strafverfahren; Prozesskaution | Strafprozess</w:t>
      </w:r>
    </w:p>
    <w:p>
      <w:pPr>
        <w:pStyle w:val="Heading2"/>
      </w:pPr>
      <w:r>
        <w:t>Erwägungen</w:t>
      </w:r>
    </w:p>
    <w:p>
      <w:r>
        <w:rPr>
          <w:b/>
        </w:rPr>
        <w:t>E. 1</w:t>
      </w:r>
    </w:p>
    <w:p>
      <w:r>
        <w:t>A.________ erhob gegen die Einstellungsverfügung der Staatsanwaltschaft Zürich-Sihl vom 20. April 2016 Beschwerde. Die III. Strafkammer des Obergerichts des Kantons Zürich forderte sie mit Verfügung vom 16. Juni 2016 auf, innert 30 Tagen zur Deckung der allfällig sie treffenden Prozesskosten eine Prozesskaution im Sinne von Art. 383 StPO von Fr. 1'800.-- zu leisten, ansonsten auf das Rechtsmittel nicht eingetreten werde.</w:t>
      </w:r>
    </w:p>
    <w:p>
      <w:r>
        <w:rPr>
          <w:b/>
        </w:rPr>
        <w:t>E. 2</w:t>
      </w:r>
    </w:p>
    <w:p>
      <w:r>
        <w:t>Mit Eingabe vom 13. Juli 2016 (Postaufgabe 17. August 2016)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Beschwerdeführerin macht hauptsächlich Ausführungen zum zürcherischen Ermächtigungsverfahren und zum Verfahren vor der Staatsanwaltschaft Zürich-Sihl. Die Beschwerdeführerin, die nicht geltend macht, dass sie im Beschwerdeverfahren gegen die Einstellungsverfügung ein Gesuch um unentgeltliche Rechtspflege gestellt hätte, legt nicht dar, inwiefern die Auferlegung einer Prozesskaution im Sinne von Art. 383 StPO rechtswidrig sein sollte. Aus der Beschwerde ergibt sich somit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