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1B_303/2021 vom 2. November 2021</w:t>
      </w:r>
    </w:p>
    <w:p>
      <w:r>
        <w:t>Bundesgericht, 2021-11-02, DE</w:t>
      </w:r>
    </w:p>
    <w:p>
      <w:r>
        <w:rPr>
          <w:b/>
        </w:rPr>
        <w:t xml:space="preserve">Quelle: </w:t>
      </w:r>
      <w:r>
        <w:t>https://mcp.opencaselaw.ch/entscheid/bger_1B_303_2021</w:t>
      </w:r>
    </w:p>
    <w:p>
      <w:r>
        <w:t>FR: TF 1B_303/2021 du 2 novembre 2021</w:t>
      </w:r>
    </w:p>
    <w:p>
      <w:r>
        <w:t>IT: TF 1B_303/2021 del 2 novembre 2021</w:t>
      </w:r>
    </w:p>
    <w:p>
      <w:pPr>
        <w:pStyle w:val="Heading2"/>
      </w:pPr>
      <w:r>
        <w:t>Erwägungen</w:t>
      </w:r>
    </w:p>
    <w:p>
      <w:r>
        <w:rPr>
          <w:b/>
        </w:rPr>
        <w:t>E. 1</w:t>
      </w:r>
    </w:p>
    <w:p>
      <w:r>
        <w:t>A.________ erhob gegen eine Verfügung der Staatsanwaltschaft II des Kantons Zürich Beschwerde. Die III. Strafkammer des Obergerichts des Kantons Zürich forderte A.________ mit Verfügung vom 27. September 2021 auf, innert 30 Tagen, von der Mitteilung dieser Verfügung an gerechnet, zur Deckung der allfällig sie treffenden Prozesskosten eine Prozesskaution im Sinne von Art. 383 StPO von Fr. 1'800.-- zu leisten, ansonsten auf die Beschwerde nicht eingetreten werde.</w:t>
      </w:r>
    </w:p>
    <w:p>
      <w:r>
        <w:rPr>
          <w:b/>
        </w:rPr>
        <w:t>E. 2</w:t>
      </w:r>
    </w:p>
    <w:p>
      <w:r>
        <w:t>Mit Eingabe vom 29. Oktober 2021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begründet ihre Beschwerde nicht. Aus ihrer Beschwerde ergibt sich somit nicht, inwiefern die Begründung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kann ausnahmsweise auf eine Kostenauflage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