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1B_294/2018 vom 27. Juni 2018</w:t>
      </w:r>
    </w:p>
    <w:p>
      <w:r>
        <w:t>Bundesgericht, 2018-06-27, FR</w:t>
      </w:r>
    </w:p>
    <w:p>
      <w:r>
        <w:rPr>
          <w:b/>
        </w:rPr>
        <w:t xml:space="preserve">Quelle: </w:t>
      </w:r>
      <w:r>
        <w:t>https://mcp.opencaselaw.ch/entscheid/bger_1B_294_2018</w:t>
      </w:r>
    </w:p>
    <w:p>
      <w:r>
        <w:t>FR: TF 1B_294/2018 du 27 juin 2018</w:t>
      </w:r>
    </w:p>
    <w:p>
      <w:r>
        <w:t>IT: TF 1B_294/2018 del 27 giugno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1B_294/2018</w:t>
      </w:r>
    </w:p>
    <w:p>
      <w:r>
        <w:t>Arrêt du 27 juin 2018</w:t>
      </w:r>
    </w:p>
    <w:p>
      <w:r>
        <w:t>Ire Cour de droit public</w:t>
      </w:r>
    </w:p>
    <w:p>
      <w:r>
        <w:t>Composition</w:t>
      </w:r>
    </w:p>
    <w:p>
      <w:r>
        <w:t>M. le Juge fédéral Merkli, Président.</w:t>
      </w:r>
    </w:p>
    <w:p>
      <w:r>
        <w:t>Greffier : M. Kurz.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VD.</w:t>
      </w:r>
    </w:p>
    <w:p>
      <w:r>
        <w:t>Objet</w:t>
      </w:r>
    </w:p>
    <w:p>
      <w:r>
        <w:t>procédure pénale; récusation, jonction et suspension de causes,</w:t>
      </w:r>
    </w:p>
    <w:p>
      <w:r>
        <w:t>recours contre l'arrêt du Tribunal cantonal du canton de Vaud, Chambre des recours pénale, du 15 mai 2018</w:t>
      </w:r>
    </w:p>
    <w:p>
      <w:r>
        <w:t>(306 PE14.013845 PE15.025191 PE14.020604).</w:t>
      </w:r>
    </w:p>
    <w:p>
      <w:r>
        <w:t>Considérant :</w:t>
      </w:r>
    </w:p>
    <w:p>
      <w:r>
        <w:t>que par arrêt du 15 mai 2018, la Chambre des recours pénale a rejeté une demande de récusation formée par A.________ contre un procureur vaudois et a également rejeté le recours tendant à la jonction et à la suspension ("renvoi") de diverses causes;</w:t>
      </w:r>
    </w:p>
    <w:p>
      <w:r>
        <w:t>que par acte daté du 17 juin 2018 mais remis à la poste le 20 juin suivant, A.________ forme un recours contre l'arrêt précité;</w:t>
      </w:r>
    </w:p>
    <w:p>
      <w:r>
        <w:t>que conformément à l' art. 100 al. 1 LTF , le délai ordinaire pour recourir au Tribunal fédéral est de 30 jours dès la notification complète de la décision attaquée;</w:t>
      </w:r>
    </w:p>
    <w:p>
      <w:r>
        <w:t>que contrairement à ce que soutient le recourant, l'arrêt attaqué a été expédié le 17 mai 2018 et officiellement notifié le lendemain;</w:t>
      </w:r>
    </w:p>
    <w:p>
      <w:r>
        <w:t>que le délai de recours a dès lors commencé à courir le 19 mai 2018 ( art. 44 al. 1 LTF );</w:t>
      </w:r>
    </w:p>
    <w:p>
      <w:r>
        <w:t>qu'il arrivait à échéance le dimanche 17 juin 2018 et expirait donc le lendemain ( art. 45 al. 1 LTF );</w:t>
      </w:r>
    </w:p>
    <w:p>
      <w:r>
        <w:t>que, déposé à La Poste Suisse le 20 juin 2018, le recours est apparemment tardif et dès lors irrecevable;</w:t>
      </w:r>
    </w:p>
    <w:p>
      <w:r>
        <w:t>que la question peut toutefois demeurer indécise dès lors que le recours ne satisfait manifestement pas aux exigences de motivation posées à l' art. 42 al. 2 LTF ;</w:t>
      </w:r>
    </w:p>
    <w:p>
      <w:r>
        <w:t>qu'il ne suffit pas, selon cette disposition, d'énumérer de manière générale des motifs de recours (violation du droit, abus du pouvoir d'appréciation et constatation erronée et incomplète des faits);</w:t>
      </w:r>
    </w:p>
    <w:p>
      <w:r>
        <w:t>que le recourant doit également indiquer, ne serait-ce que brièvement, en quoi l'acte attaqué viole le droit;</w:t>
      </w:r>
    </w:p>
    <w:p>
      <w:r>
        <w:t>qu'aucune indication de ce genre ne figure dans le recours, de sorte que celui-ci doit être déclaré irrecevable selon la procédure simplifiée de l' art. 108 al. 1 let. a LTF ;</w:t>
      </w:r>
    </w:p>
    <w:p>
      <w:r>
        <w:t>que compte tenu des circonstances, il peut être renoncé à la perception de frais judiciaires.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 recourant, au Ministère public central du canton de Vaud, au Tribunal cantonal du canton de Vaud, Chambre des recours pénale, et à B.________.</w:t>
      </w:r>
    </w:p>
    <w:p>
      <w:r>
        <w:t>Lausanne, le 27 juin 2018</w:t>
      </w:r>
    </w:p>
    <w:p>
      <w:r>
        <w:t>Au nom de la Ire Cour de droit public</w:t>
      </w:r>
    </w:p>
    <w:p>
      <w:r>
        <w:t>du Tribunal fédéral suisse</w:t>
      </w:r>
    </w:p>
    <w:p>
      <w:r>
        <w:t>Le Président : Merkli</w:t>
      </w:r>
    </w:p>
    <w:p>
      <w:r>
        <w:t>Le Greffier : Kurz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