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1B_290/2018 vom 13. Juli 2018</w:t>
      </w:r>
    </w:p>
    <w:p>
      <w:r>
        <w:t>Bundesgericht, 2018-07-13, FR</w:t>
      </w:r>
    </w:p>
    <w:p>
      <w:r>
        <w:rPr>
          <w:b/>
        </w:rPr>
        <w:t xml:space="preserve">Quelle: </w:t>
      </w:r>
      <w:r>
        <w:t>https://mcp.opencaselaw.ch/entscheid/bger_1B_290_2018</w:t>
      </w:r>
    </w:p>
    <w:p>
      <w:r>
        <w:t>FR: TF 1B_290/2018 du 13 juillet 2018</w:t>
      </w:r>
    </w:p>
    <w:p>
      <w:r>
        <w:t>IT: TF 1B_290/2018 del 13 luglio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1B_290/2018</w:t>
      </w:r>
    </w:p>
    <w:p>
      <w:r>
        <w:t>Ordonnance du 13 juillet 2018</w:t>
      </w:r>
    </w:p>
    <w:p>
      <w:r>
        <w:t>Ire Cour de droit public</w:t>
      </w:r>
    </w:p>
    <w:p>
      <w:r>
        <w:t>Composition</w:t>
      </w:r>
    </w:p>
    <w:p>
      <w:r>
        <w:t>M. le Juge fédéral Merkli, Président.</w:t>
      </w:r>
    </w:p>
    <w:p>
      <w:r>
        <w:t>Greffier : M. Parmelin.</w:t>
      </w:r>
    </w:p>
    <w:p>
      <w:r>
        <w:t>Participants à la procédure</w:t>
      </w:r>
    </w:p>
    <w:p>
      <w:r>
        <w:t>A.________ Inc.,</w:t>
      </w:r>
    </w:p>
    <w:p>
      <w:r>
        <w:t>recourante,</w:t>
      </w:r>
    </w:p>
    <w:p>
      <w:r>
        <w:t>contre</w:t>
      </w:r>
    </w:p>
    <w:p>
      <w:r>
        <w:t>Ministère public de la Confédération, route de Chavannes 31, case postale, 1001 Lausanne.</w:t>
      </w:r>
    </w:p>
    <w:p>
      <w:r>
        <w:t>Objet</w:t>
      </w:r>
    </w:p>
    <w:p>
      <w:r>
        <w:t>Procédure pénale; déni de justice,</w:t>
      </w:r>
    </w:p>
    <w:p>
      <w:r>
        <w:t>recours pour déni de justice contre la Cour des plaintes du Tribunal pénal fédéral.</w:t>
      </w:r>
    </w:p>
    <w:p>
      <w:r>
        <w:t>Vu :</w:t>
      </w:r>
    </w:p>
    <w:p>
      <w:r>
        <w:t>le recours pour déni de justice et retard à statuer déposé le 26 mars 2018 auprès de la Cour des plaintes du Tribunal pénal fédéral par A.________ Inc. contre le Ministère public de la Confédération,</w:t>
      </w:r>
    </w:p>
    <w:p>
      <w:r>
        <w:t>le recours pour déni de justice contre la Cour des plaintes déposé le 18 juin 2018 par A.________ Inc. auprès du Tribunal fédéral,</w:t>
      </w:r>
    </w:p>
    <w:p>
      <w:r>
        <w:t>la décision de la Cour des plaintes du 28 juin 2018 qui déclare irrecevable le recours pour déni de justice et retard à statuer dont A.________ Inc. l'avait saisie;</w:t>
      </w:r>
    </w:p>
    <w:p>
      <w:r>
        <w:t>considérant :</w:t>
      </w:r>
    </w:p>
    <w:p>
      <w:r>
        <w:t>que cette décision rend sans objet le recours en matière pénale pour déni de justice formé le 18 juin 2018 par A.________ Inc.,</w:t>
      </w:r>
    </w:p>
    <w:p>
      <w:r>
        <w:t>qu'il convient de rayer la cause du rôle sans frais judiciaires ni dépens ( art. 32 al. 2 LTF et 72 PCF applicable par renvoi de l' art. 71 LTF );</w:t>
      </w:r>
    </w:p>
    <w:p>
      <w:r>
        <w:t>par ces motifs, le Président ordonne :</w:t>
      </w:r>
    </w:p>
    <w:p>
      <w:r>
        <w:t>1.</w:t>
      </w:r>
    </w:p>
    <w:p>
      <w:r>
        <w:t>Le recours, devenu sans objet, est rayé du rôle.</w:t>
      </w:r>
    </w:p>
    <w:p>
      <w:r>
        <w:t>2.</w:t>
      </w:r>
    </w:p>
    <w:p>
      <w:r>
        <w:t>Il n'est pas perçu de frais judiciaires ni alloué de dépens.</w:t>
      </w:r>
    </w:p>
    <w:p>
      <w:r>
        <w:t>3.</w:t>
      </w:r>
    </w:p>
    <w:p>
      <w:r>
        <w:t>La présente ordonnance est communiquée à la recourante, au Ministère public de la Confédération et au Tribunal pénal fédéral, Cour des plaintes.</w:t>
      </w:r>
    </w:p>
    <w:p>
      <w:r>
        <w:t>Lausanne, le 13 juillet 2018</w:t>
      </w:r>
    </w:p>
    <w:p>
      <w:r>
        <w:t>Au nom de la Ire Cour de droit public</w:t>
      </w:r>
    </w:p>
    <w:p>
      <w:r>
        <w:t>du Tribunal fédéral suisse</w:t>
      </w:r>
    </w:p>
    <w:p>
      <w:r>
        <w:t>Le Président : Merkli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