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1B_281/2017 vom 6. Juli 2017</w:t>
      </w:r>
    </w:p>
    <w:p>
      <w:r>
        <w:t>Bundesgericht, 2017-07-06, DE</w:t>
      </w:r>
    </w:p>
    <w:p>
      <w:r>
        <w:rPr>
          <w:b/>
        </w:rPr>
        <w:t xml:space="preserve">Quelle: </w:t>
      </w:r>
      <w:r>
        <w:t>https://mcp.opencaselaw.ch/entscheid/bger_1B_281_2017</w:t>
      </w:r>
    </w:p>
    <w:p>
      <w:r>
        <w:t>FR: TF 1B_281/2017 du 6 juillet 2017</w:t>
      </w:r>
    </w:p>
    <w:p>
      <w:r>
        <w:t>IT: TF 1B_281/2017 del 6 luglio 2017</w:t>
      </w:r>
    </w:p>
    <w:p>
      <w:pPr>
        <w:pStyle w:val="Heading2"/>
      </w:pPr>
      <w:r>
        <w:t>Erwägungen</w:t>
      </w:r>
    </w:p>
    <w:p>
      <w:r>
        <w:rPr>
          <w:b/>
        </w:rPr>
        <w:t>E. 1</w:t>
      </w:r>
    </w:p>
    <w:p>
      <w:r>
        <w:t>A.________ erhob gegen die Nichtanhandnahmeverfügung der Regionalen Staatsanwaltschaft Bern-Mittelland vom 1. Juni 2017 Beschwerde. Die Verfahrensleitung der Beschwerdekammer in Strafsachen des Obergerichts des Kantons Bern forderte ihn mit Verfügung vom 21. Juni 2017 auf, innert 10 Tagen eine Sicherheit von Fr. 600.-- zu leisten. Mit Eingabe vom 22. Juni 2017 ersuchte A.________ um Erteilung der unentgeltlichen Rechtspflege. Mit Verfügung vom 26. Juni 2017 wies die Verfahrensleitung der Beschwerdekammer in Strafsachen das Gesuch um Erteilung der unentgeltlichen Rechtspflege ab und forderte A.________ auf, innert 30 Tagen eine Sicherheit im Sinne von Art. 383 Abs. 1 StPO von Fr. 600.-- zu leisten, ansonsten auf das Rechtsmittel nicht eingetreten werde. Zur Begründung führte die Verfahrensleitung zusammenfassend aus, dass das Begehren auf eine Anhandnahme des Verfahrens wegen Betrugs, Unterschlagung, falscher Anschuldigung usw. als aussichtslos erscheine. Es sei nicht ersichtlich und werde nicht begründet, unter welchem Titel das Verhalten der Beschuldigten strafrechtsrelevant sein sollte. Das Gesuch um unentgeltliche Rechtspflege sei deshalb abzuweisen.</w:t>
      </w:r>
    </w:p>
    <w:p>
      <w:r>
        <w:rPr>
          <w:b/>
        </w:rPr>
        <w:t>E. 2</w:t>
      </w:r>
    </w:p>
    <w:p>
      <w:r>
        <w:t>Mit Eingabe vom 3. Juli 2017 (Postaufgabe 4. Juli 2017) führt A.________ Beschwerde in Strafsachen gegen die Verfügung der Verfahrensleitung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ansatzweise aufzuzeigen, inwiefern die Beschwerdekammer in Strafsachen in verfassungswidriger Weise sein Rechtsmittel gegen die Nichtanhandnahmeverfügung als aussichtslos beurteilt haben sollte. Der Beschwerdeführer legt nicht konkret und nachvollziehbar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