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1B_277/2016 vom 26. Juli 2016</w:t>
      </w:r>
    </w:p>
    <w:p>
      <w:r>
        <w:t>Bundesgericht, 2016-07-26, DE</w:t>
      </w:r>
    </w:p>
    <w:p>
      <w:r>
        <w:rPr>
          <w:b/>
        </w:rPr>
        <w:t xml:space="preserve">Quelle: </w:t>
      </w:r>
      <w:r>
        <w:t>https://mcp.opencaselaw.ch/entscheid/bger_1B_277_2016</w:t>
      </w:r>
    </w:p>
    <w:p>
      <w:r>
        <w:t>FR: TF 1B_277/2016 du 26 juillet 2016</w:t>
      </w:r>
    </w:p>
    <w:p>
      <w:r>
        <w:t>IT: TF 1B_277/2016 del 26 luglio 2016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{T 0/2}</w:t>
      </w:r>
    </w:p>
    <w:p>
      <w:r>
        <w:t>1B_277/2016</w:t>
      </w:r>
    </w:p>
    <w:p>
      <w:r>
        <w:t>Urteil vom 26. Juli 2016</w:t>
      </w:r>
    </w:p>
    <w:p>
      <w:r>
        <w:t>I. öffentlich-rechtliche Abteilung</w:t>
      </w:r>
    </w:p>
    <w:p>
      <w:r>
        <w:t>Besetzung</w:t>
      </w:r>
    </w:p>
    <w:p>
      <w:r>
        <w:t>Bundesrichter Eusebio, präsidierendes Mitglied,</w:t>
      </w:r>
    </w:p>
    <w:p>
      <w:r>
        <w:t>Gerichtsschreiber Pfäffli.</w:t>
      </w:r>
    </w:p>
    <w:p>
      <w:r>
        <w:t>Verfahrensbeteiligte</w:t>
      </w:r>
    </w:p>
    <w:p>
      <w:r>
        <w:t>A.________,</w:t>
      </w:r>
    </w:p>
    <w:p>
      <w:r>
        <w:t>Beschwerdeführer,</w:t>
      </w:r>
    </w:p>
    <w:p>
      <w:r>
        <w:t>gegen</w:t>
      </w:r>
    </w:p>
    <w:p>
      <w:r>
        <w:t>Verwaltungsgericht des Kantons St. Gallen, Präsident.</w:t>
      </w:r>
    </w:p>
    <w:p>
      <w:r>
        <w:t>Gegenstand</w:t>
      </w:r>
    </w:p>
    <w:p>
      <w:r>
        <w:t>Unentgeltliche Rechtspflege,</w:t>
      </w:r>
    </w:p>
    <w:p>
      <w:r>
        <w:t>Beschwerde gegen den Entscheid vom 20. Juli 2016</w:t>
      </w:r>
    </w:p>
    <w:p>
      <w:r>
        <w:t>des Verwaltungsgerichts des Kantons St. Gallen,</w:t>
      </w:r>
    </w:p>
    <w:p>
      <w:r>
        <w:t>Präsident.</w:t>
      </w:r>
    </w:p>
    <w:p>
      <w:r>
        <w:t>In Erwägung,</w:t>
      </w:r>
    </w:p>
    <w:p>
      <w:r>
        <w:t>dass A.________ mit einer als "Gnaden-Gesuch" bezeichneten Eingabe vom 7. Juni 2016 an die Staatskanzlei des Kantons St. Gallen gelangte und dabei um Gewährung der unentgeltlichen Rechtspflege ersuchte;</w:t>
      </w:r>
    </w:p>
    <w:p>
      <w:r>
        <w:t>dass der zuständige Leiter des Rechtsdienstes des Sicherheits- und Justizdepartements des Kantons St. Gallen das Gesuch um unentgeltliche Rechtspflege mit Verfügung vom 22. Juni 2016 wegen Aussichtslosigkeit des angestrebten Verfahrens abwies;</w:t>
      </w:r>
    </w:p>
    <w:p>
      <w:r>
        <w:t>dass A.________ dagegen mit Eingaben vom 24. und 27. Juni 2016 Beschwerde beim Verwaltungsgericht des Kantons St. Gallen erhob;</w:t>
      </w:r>
    </w:p>
    <w:p>
      <w:r>
        <w:t>dass das Verwaltungsgericht des Kantons St. Gallen die Beschwerde mit Entscheid vom 20. Juli 2016 abwies;</w:t>
      </w:r>
    </w:p>
    <w:p>
      <w:r>
        <w:t>dass A.________ gegen diesen Entscheid des Verwaltungsgerichts des Kantons St. Gallen mit Eingabe vom 23. Juli 2016 Beschwerde ans Bundesgericht führt, welches davon abgesehen hat, Stellungnahmen einzuholen;</w:t>
      </w:r>
    </w:p>
    <w:p>
      <w:r>
        <w:t>dass der Beschwerdeführer mit seinen nicht sachbezogenen Ausführungen nicht ansatzweise darlegt, inwiefern der Entscheid des Verwaltungsgerichts des Kantons St. Gallen rechts- bzw. verfassungswidrig sein soll;</w:t>
      </w:r>
    </w:p>
    <w:p>
      <w:r>
        <w:t>dass die Beschwerde somit den gesetzlichen Formerfordernissen ( Art. 42 Abs. 2 und Art. 106 Abs. 2 BGG ; BGE 136 I 65 E. 1.3.1 S. 68) nicht zu genügen vermag, weshalb auf sie nicht einzutreten ist;</w:t>
      </w:r>
    </w:p>
    <w:p>
      <w:r>
        <w:t>dass der genannte Mangel offensichtlich ist, weshalb über die Beschwerde im vereinfachten Verfahren nach Art. 108 Abs. 1 BGG entschieden werden kann;</w:t>
      </w:r>
    </w:p>
    <w:p>
      <w:r>
        <w:t>dass angesichts der Aussichtslosigkeit der Beschwerde dem Gesuch um unentgeltliche Rechtspflege nicht zu entsprechen ist ( Art. 64 BGG );</w:t>
      </w:r>
    </w:p>
    <w:p>
      <w:r>
        <w:t>dass indessen davon abgesehen werden kann, für das bundesgerichtliche Verfahren Kosten zu erheben ( Art. 66 Abs. 1 BGG );</w:t>
      </w:r>
    </w:p>
    <w:p>
      <w:r>
        <w:t>erkennt das präsidierende Mitglied:</w:t>
      </w:r>
    </w:p>
    <w:p>
      <w:r>
        <w:t>1.</w:t>
      </w:r>
    </w:p>
    <w:p>
      <w:r>
        <w:t>Auf die Beschwerde wird nicht eingetreten.</w:t>
      </w:r>
    </w:p>
    <w:p>
      <w:r>
        <w:t>2.</w:t>
      </w:r>
    </w:p>
    <w:p>
      <w:r>
        <w:t>Das Gesuch um Gewährung der unentgeltlichen Rechtspflege wird abgewiesen.</w:t>
      </w:r>
    </w:p>
    <w:p>
      <w:r>
        <w:t>3.</w:t>
      </w:r>
    </w:p>
    <w:p>
      <w:r>
        <w:t>Es werden keine Kosten erhoben.</w:t>
      </w:r>
    </w:p>
    <w:p>
      <w:r>
        <w:t>4.</w:t>
      </w:r>
    </w:p>
    <w:p>
      <w:r>
        <w:t>Dieses Urteil wird dem Beschwerdeführer und dem Verwaltungsgericht des Kantons St. Gallen, Präsident, schriftlich mitgeteilt.</w:t>
      </w:r>
    </w:p>
    <w:p>
      <w:r>
        <w:t>Lausanne, 26. Juli 2016</w:t>
      </w:r>
    </w:p>
    <w:p>
      <w:r>
        <w:t>Im Namen der I. öffentlich-rechtlichen Abteilung</w:t>
      </w:r>
    </w:p>
    <w:p>
      <w:r>
        <w:t>des Schweizerischen Bundesgerichts</w:t>
      </w:r>
    </w:p>
    <w:p>
      <w:r>
        <w:t>Das präsidierende Mitglied: Eusebio</w:t>
      </w:r>
    </w:p>
    <w:p>
      <w:r>
        <w:t>Der Gerichtsschreiber: Pfäffli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