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258/2021 vom 11. August 2021</w:t>
      </w:r>
    </w:p>
    <w:p>
      <w:r>
        <w:t>Bundesgericht, 2021-08-11, DE</w:t>
      </w:r>
    </w:p>
    <w:p>
      <w:r>
        <w:rPr>
          <w:b/>
        </w:rPr>
        <w:t xml:space="preserve">Quelle: </w:t>
      </w:r>
      <w:r>
        <w:t>https://mcp.opencaselaw.ch/entscheid/bger_1B_258_2021</w:t>
      </w:r>
    </w:p>
    <w:p>
      <w:r>
        <w:t>FR: TF 1B 258/2021 du 11 août 2021</w:t>
      </w:r>
    </w:p>
    <w:p>
      <w:r>
        <w:t>IT: TF 1B 258/2021 del 11 agosto 2021</w:t>
      </w:r>
    </w:p>
    <w:p>
      <w:pPr>
        <w:pStyle w:val="Heading2"/>
      </w:pPr>
      <w:r>
        <w:t>Regeste</w:t>
      </w:r>
    </w:p>
    <w:p>
      <w:r>
        <w:t>Strafverfahren; Überweisung | Strafprozess</w:t>
      </w:r>
    </w:p>
    <w:p>
      <w:pPr>
        <w:pStyle w:val="Heading2"/>
      </w:pPr>
      <w:r>
        <w:t>Erwägungen</w:t>
      </w:r>
    </w:p>
    <w:p>
      <w:r>
        <w:rPr>
          <w:b/>
        </w:rPr>
        <w:t>E. 1</w:t>
      </w:r>
    </w:p>
    <w:p>
      <w:r>
        <w:t>Am 23. April 2021 ist das Obergericht des Kantons Zürich auf eine Beschwerde von A.________ gegen die Verfügung der Staatsanwaltschaft Zürich-Limmat vom 30. Januar 2020, mit welchem sie die Akten einer Strafuntersuchung gegen A.________ wegen geringfügigen Diebstahls an das Stadtrichteramt Zürich überwiesen hatte, wegen Verspätung nicht eingetreten. Mit Eingabe vom 18. Mai 2021 beantragt A.________ u.a., diesen Beschluss des Obergerichts für nichtig zu erklären und aufzuheben. Vernehmlassungen wurden keine eingeholt</w:t>
      </w:r>
    </w:p>
    <w:p>
      <w:r>
        <w:rPr>
          <w:b/>
        </w:rPr>
        <w:t>E. 2</w:t>
      </w:r>
    </w:p>
    <w:p>
      <w:r>
        <w:t>Angefochten ist ein kantonal letztinstanzlicher Entscheid in einer strafrechtlichen Angelegenheit. Dagegen steht die Beschwerde nach Art. 78 ff. BGG offen. Eine Überweisungsverfügung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Beschwerdeführerin legt nicht dar, inwiefern die Voraussetzungen von Art. 93 Abs. 1 BGG erfüllt sein sollen, und das ist auch nicht ersichtlich. Auf die Beschwerde ist wegen Verletzung der gesetzlichen Begründungspflicht nicht einzutreten, wobei auf die Erhebung von Kosten ausnahmsweise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