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1B_258/2020 vom 27. Mai 2020</w:t>
      </w:r>
    </w:p>
    <w:p>
      <w:r>
        <w:t>Bundesgericht, 2020-05-27, DE</w:t>
      </w:r>
    </w:p>
    <w:p>
      <w:r>
        <w:rPr>
          <w:b/>
        </w:rPr>
        <w:t xml:space="preserve">Quelle: </w:t>
      </w:r>
      <w:r>
        <w:t>https://mcp.opencaselaw.ch/entscheid/bger_1B_258_2020</w:t>
      </w:r>
    </w:p>
    <w:p>
      <w:r>
        <w:t>FR: TF 1B_258/2020 du 27 mai 2020</w:t>
      </w:r>
    </w:p>
    <w:p>
      <w:r>
        <w:t>IT: TF 1B_258/2020 del 27 maggio 2020</w:t>
      </w:r>
    </w:p>
    <w:p>
      <w:pPr>
        <w:pStyle w:val="Heading2"/>
      </w:pPr>
      <w:r>
        <w:t>Erwägungen</w:t>
      </w:r>
    </w:p>
    <w:p>
      <w:r>
        <w:rPr>
          <w:b/>
        </w:rPr>
        <w:t>E. 1</w:t>
      </w:r>
    </w:p>
    <w:p>
      <w:r>
        <w:t>A.________ erhob gegen die Nichtanhandnahmeverfügung betreffend B.________ der Staatsanwaltschaft Winterthur/ Unterland vom 26. März 2020 Beschwerde. Die III. Strafkammer des Obergerichts des Kantons Zürich forderte A.________ mit Verfügung vom 13. Mai 2020 auf, innert 30 Tagen eine Prozesskaution im Sinne von Art. 383 StPO von Fr. 1'200.-- zu leisten, ansonsten auf die Beschwerde nicht eingetreten werde.</w:t>
      </w:r>
    </w:p>
    <w:p>
      <w:r>
        <w:rPr>
          <w:b/>
        </w:rPr>
        <w:t>E. 2</w:t>
      </w:r>
    </w:p>
    <w:p>
      <w:r>
        <w:t>Mit Eingabe vom 18. Mai 2020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rügt sinngemäss eine Verletzung ihres Anspruchs auf unentgeltliche Rechtspflege. Sie behauptet indessen nicht, dass sie im kantonalen Verfahren ein solches Gesuch gestellt hätte. Weshalb ihr Anspruch auf unentgeltliche Rechtspflege gleichwohl verletzt worden sein sollte, legt sie nicht dar. Aus ihren weiteren Ausführungen ergibt sich nicht nachvollziehbar, inwiefern die Auferlegung einer Sicherheit im Sinne von Art. 383 StPO rechtswidrig erfolgt sein sollte. Zusammenfassend ergibt sich aus der Beschwerde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Beiordnung eines Anwalts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