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1B_254/2018 vom 2. Juli 2018</w:t>
      </w:r>
    </w:p>
    <w:p>
      <w:r>
        <w:t>Bundesgericht, 2018-07-02, DE</w:t>
      </w:r>
    </w:p>
    <w:p>
      <w:r>
        <w:rPr>
          <w:b/>
        </w:rPr>
        <w:t xml:space="preserve">Quelle: </w:t>
      </w:r>
      <w:r>
        <w:t>https://mcp.opencaselaw.ch/entscheid/bger_1B_254_2018</w:t>
      </w:r>
    </w:p>
    <w:p>
      <w:r>
        <w:t>FR: TF 1B_254/2018 du 2 juillet 2018</w:t>
      </w:r>
    </w:p>
    <w:p>
      <w:r>
        <w:t>IT: TF 1B_254/2018 del 2 luglio 2018</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Die übrigen Sachurteilsvoraussetzungen geben zu keinen Bemerkungen Anlass, sodass auf die Beschwerde einzutreten ist.</w:t>
      </w:r>
    </w:p>
    <w:p>
      <w:r>
        <w:rPr>
          <w:b/>
        </w:rPr>
        <w:t>E. 2</w:t>
      </w:r>
    </w:p>
    <w:p>
      <w:r>
        <w:t>Das Obergericht verneinte im angefochtenen Entscheid einen Anspruch des Beschwerdeführers auf amtliche Verteidigung mit der Begründung, es handle sich um einen Bagatellfall und das Verfahren biete weder in tatsächlicher noch in rechtlicher Hinsicht Schwierigkeiten, denen er ohne Rechtsbeistand nicht gewachsen wäre.</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Der Beschwerdeführer wurde im (dahingefallenen) Strafbefehl zu einer unbedingten Freiheitsstrafe von 60 Tagen und einer unbedingten Geldstrafe von 10 Tagessätzen verurteilt. Da keine konkreten Hinweise daraufhin deuten, dass das Strafmass massiv erhöht werden könnte, liegt klarerweise ein Bagatellfall im Sinn von Art. 132 Abs. 3 StPO vor.</w:t>
      </w:r>
    </w:p>
    <w:p>
      <w:r>
        <w:rPr>
          <w:b/>
        </w:rPr>
        <w:t>E. 2.3</w:t>
      </w:r>
    </w:p>
    <w:p>
      <w:r>
        <w:t>Der Beschwerdeführer, dessen Mutter aus Haiti stammt, ist in der Schweiz aufgewachsen, verfügt über das Schweizer Bürgerrecht, spricht Deutsch und ist aufgrund seiner (auch einschlägigen) Vorstrafen mit dem Ablauf eines Strafverfahrens vertraut. Der dem Verfahren zugrunde liegende Sachverhalt - die tätliche und verbale Beteiligung an einer Auseinandersetzung zwischen seiner Mutter und zwei Polizeibeamten - weist ebenso wenig wie die anwendbaren Straftatbestände - Gewalt und Drohung gegen Behörden und Beamte bzw. Beschimpfung - erhebliche Schwierigkeiten auf; es braucht keine besonderen Rechtskenntnisse, sich dazu zu äussern und sich sachgerecht zu verteidigen. Dass an der Auseinandersetzung seine Mutter (auf seiner Seite) und zwei Polizisten (auf der Gegenseite) beteiligt waren, verkompliziert die Sache nicht wesentlich: er muss seine Mutter nicht belasten, und den Polizisten kommen im Strafverfahren keine besonderen Rechte zu. Zusammenfassend ergibt sich, dass ein Bagatellfall im Sinne von Art. 132 Abs. 3 StPO vorliegt und keine Umstände ersichtlich sind, die ausnahmsweise die Beiordnung eines amtlichen Verteidigers rechtfertigen könnten. Das Obergericht hat kein Bundesrecht verletzt, indem es dem Beschwerdeführer die Beigabe eines amtlichen Verteidigers verweigerte, die Beschwerde ist offensichtlich unbegründet.</w:t>
      </w:r>
    </w:p>
    <w:p>
      <w:r>
        <w:rPr>
          <w:b/>
        </w:rPr>
        <w:t>E. 3</w:t>
      </w:r>
    </w:p>
    <w:p>
      <w:r>
        <w:t>Die Beschwerde ist somit abzuweisen. Bei diesem Ausgang des Verfahrens sind die Kosten dem Beschwerdeführer aufzuerlegen ( Art. 66 Abs. 1 BGG ). Er hat zwar ein Gesuch um unentgeltliche Rechtspflege und Verbeiständung gestellt, welches indessen abzuweisen ist, da die Beschwerde aussichtlos war ( Art. 64 Abs. 1 und 2 BGG ); seinen bescheidenen finanziellen Verhältnissen kann bei der Festsetzung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