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248/2015 vom 23. Juli 2015</w:t>
      </w:r>
    </w:p>
    <w:p>
      <w:r>
        <w:t>Bundesgericht, 2015-07-23, IT</w:t>
      </w:r>
    </w:p>
    <w:p>
      <w:r>
        <w:rPr>
          <w:b/>
        </w:rPr>
        <w:t xml:space="preserve">Quelle: </w:t>
      </w:r>
      <w:r>
        <w:t>https://mcp.opencaselaw.ch/entscheid/bger_1B_248_2015</w:t>
      </w:r>
    </w:p>
    <w:p>
      <w:r>
        <w:t>FR: TF 1B 248/2015 du 23 juillet 2015</w:t>
      </w:r>
    </w:p>
    <w:p>
      <w:r>
        <w:t>IT: TF 1B 248/2015 del 23 luglio 2015</w:t>
      </w:r>
    </w:p>
    <w:p>
      <w:pPr>
        <w:pStyle w:val="Heading2"/>
      </w:pPr>
      <w:r>
        <w:t>Regeste</w:t>
      </w:r>
    </w:p>
    <w:p>
      <w:r>
        <w:t>procedimento penale, diniego di giustizia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alla ricorrente, all'Ufficio del Giudice dei provvedimenti coercitivi e, per conoscenza, alla Corte dei reclami penali del Tribunale d'appello del Cantone Ticino. Losanna, 23 luglio 2015 In nome della I Corte di diritto pubblico del Tribunale federale svizzero Il Giudice unico: Eusebio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