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241/2021 vom 11. Mai 2021</w:t>
      </w:r>
    </w:p>
    <w:p>
      <w:r>
        <w:t>Bundesgericht, 2021-05-11, DE</w:t>
      </w:r>
    </w:p>
    <w:p>
      <w:r>
        <w:rPr>
          <w:b/>
        </w:rPr>
        <w:t xml:space="preserve">Quelle: </w:t>
      </w:r>
      <w:r>
        <w:t>https://mcp.opencaselaw.ch/entscheid/bger_1B_241_2021</w:t>
      </w:r>
    </w:p>
    <w:p>
      <w:r>
        <w:t>FR: TF 1B 241/2021 du 11 mai 2021</w:t>
      </w:r>
    </w:p>
    <w:p>
      <w:r>
        <w:t>IT: TF 1B 241/2021 del 11 maggio 2021</w:t>
      </w:r>
    </w:p>
    <w:p>
      <w:pPr>
        <w:pStyle w:val="Heading2"/>
      </w:pPr>
      <w:r>
        <w:t>Regeste</w:t>
      </w:r>
    </w:p>
    <w:p>
      <w:r>
        <w:t>Strafverfahren; Sicherheitsleistung | Strafprozess</w:t>
      </w:r>
    </w:p>
    <w:p>
      <w:pPr>
        <w:pStyle w:val="Heading2"/>
      </w:pPr>
      <w:r>
        <w:t>Erwägungen</w:t>
      </w:r>
    </w:p>
    <w:p>
      <w:r>
        <w:rPr>
          <w:b/>
        </w:rPr>
        <w:t>E. 1</w:t>
      </w:r>
    </w:p>
    <w:p>
      <w:r>
        <w:t>A.________ erhob mit Eingabe vom 4. April 2021 Beschwerde gegen die Einstellungsverfügung der Staatsanwaltschaft Zürich-Sihl vom 29. März 2021. Die III. Strafkammer des Obergerichts des Kantons Zürich forderte ihn mit Verfügung vom 14. April 2021 auf, innert 30 Tagen zur Deckung der allfällig ihn treffenden Prozesskosten eine Prozesskaution im Sinne von Art. 383 StPO von Fr. 2'500.-- zu leisten, ansonsten auf die Beschwerde nicht eingetreten werde.</w:t>
      </w:r>
    </w:p>
    <w:p>
      <w:r>
        <w:rPr>
          <w:b/>
        </w:rPr>
        <w:t>E. 2</w:t>
      </w:r>
    </w:p>
    <w:p>
      <w:r>
        <w:t>Mit Eingabe vom 4. Mai 2021 erhob A.________ Beschwerde in Strafsachen gegen die Verfügung der III. Strafkammer des Obergerichts des Kantons Zürich. Da der angefochtene Entscheid der Beschwerde nicht beilag, forderte das Bundesgericht A.________ mit Verfügung vom 5. Mai 2021 auf, diesen noch nachzureichen. Innert Frist kam A.________ dieser Aufforderung nach.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4</w:t>
      </w:r>
    </w:p>
    <w:p>
      <w:r>
        <w:t>Der Beschwerdeführer nennt keinen zulässigen Beschwerdegrund. Soweit er sinngemäss eine Verletzung seines Anspruchs auf unentgeltliche Rechtspflege geltend machen will, behauptet er nicht, dass er im Beschwerdeverfahren vor dem Obergericht ein solches Gesuch gestellt hätte. Weshalb sein Anspruch auf unentgeltliche Rechtspflege gleichwohl verletzt worden sein sollte, ist weder ersichtlich noch legt er dies dar. Aus seinen Ausführungen ergibt sich nicht, inwiefern die Verfügung der III. Strafkammer rechts- bzw. verfassungswidrig sein sollte. Die Beschwerde genügt den gesetzlichen Formerfordernissen offensichtlich nicht, weshalb auf sie im vereinfachten Verfahren nach Art. 108 Abs. 1 BGG nicht einzutreten ist.</w:t>
      </w:r>
    </w:p>
    <w:p>
      <w:r>
        <w:rPr>
          <w:b/>
        </w:rPr>
        <w:t>E. 5</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