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1B_240/2015 vom 18. Januar 2016</w:t>
      </w:r>
    </w:p>
    <w:p>
      <w:r>
        <w:t>Bundesgericht, 2016-01-18, DE</w:t>
      </w:r>
    </w:p>
    <w:p>
      <w:r>
        <w:rPr>
          <w:b/>
        </w:rPr>
        <w:t xml:space="preserve">Quelle: </w:t>
      </w:r>
      <w:r>
        <w:t>https://mcp.opencaselaw.ch/entscheid/bger_1B_240_2015</w:t>
      </w:r>
    </w:p>
    <w:p>
      <w:r>
        <w:t>FR: TF 1B_240/2015 du 18 janvier 2016</w:t>
      </w:r>
    </w:p>
    <w:p>
      <w:r>
        <w:t>IT: TF 1B_240/2015 del 18 gennaio 2016</w:t>
      </w:r>
    </w:p>
    <w:p>
      <w:pPr>
        <w:pStyle w:val="Heading2"/>
      </w:pPr>
      <w:r>
        <w:t>Erwägungen</w:t>
      </w:r>
    </w:p>
    <w:p>
      <w:r>
        <w:rPr>
          <w:b/>
        </w:rPr>
        <w:t>E. 1</w:t>
      </w:r>
    </w:p>
    <w:p>
      <w:r>
        <w:t>Die beantragte Vereinigung des vorliegenden Beschwerdeverfahrens 1B_240/2014 mit dem Beschwerdeverfahren 1B_227/2015, welches ebenfalls die Beschwerdeführer betrifft, ist nicht sachgerecht.</w:t>
      </w:r>
    </w:p>
    <w:p>
      <w:r>
        <w:t>Die Angelegenheit ist spruchreif. Eine mündliche Verhandlung ist nicht notwendig; ebenso wenig der Beizug weiterer Akten.</w:t>
      </w:r>
    </w:p>
    <w:p>
      <w:r>
        <w:t>Das Bundesgericht veröffentlicht regelmässig die Zusammensetzung seiner Abteilungen, teilt aber die Besetzung des Spruchkörpers und den Namen des Instruktionsrichters den Parteien vor seinem Entscheid praxisgemäss nicht mit. Davon abzuweichen besteht hier kein Grund.</w:t>
      </w:r>
    </w:p>
    <w:p>
      <w:r>
        <w:t>Zur Beschwerde hat einzig die Vorinstanz eine Vernehmlassung eingereicht. Diese wurde den Beschwerdeführern zugestellt und sie konnten sich dazu äussern. Ihrem Anspruch auf rechtliches Gehör im bundesgerichtlichen Verfahren ist damit Genüge getan. Weiterungen erübrigen sich auch insoweit.</w:t>
      </w:r>
    </w:p>
    <w:p>
      <w:r>
        <w:t>Die Beschwerdeführer haben ihre Eingaben vom 26. November 2015 und 7. Dezember 2015 dem Bundesgericht nach Ablauf der für die Replik angesetzten Frist eingereicht. Die Eingaben können deshalb nicht berücksichtigt werden. Sie hätten am Ausgang des Verfahrens im Übrigen nichts geändert.</w:t>
      </w:r>
    </w:p>
    <w:p>
      <w:r>
        <w:rPr>
          <w:b/>
        </w:rPr>
        <w:t>E. 2.1</w:t>
      </w:r>
    </w:p>
    <w:p>
      <w:r>
        <w:t>Der angefochtene Entscheid schliesst das Strafverfahren nicht ab. Es handelt sich um einen Zwischenentscheid gemäss Art. 93 BGG . Dagegen ist die Beschwerde nach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Der Beschwerdeführer muss, wenn das nicht offensichtlich ist, im Einzelnen darlegen, inwiefern die Beschwerdevoraussetzungen nach Art. 93 Abs. 1 BGG erfüllt sind. Andernfalls kann auf die Beschwerde mangels hinreichender Begründung ( Art. 42 Abs. 2 BGG ) nicht eingetreten werden ( BGE 137 III 324 E. 1.1 S. 328 f. mit Hinweisen).</w:t>
      </w:r>
    </w:p>
    <w:p>
      <w:r>
        <w:rPr>
          <w:b/>
        </w:rPr>
        <w:t>E. 2.2</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Endentscheid nicht mehr gänzlich behoben werden kann. Ein lediglich tatsächlicher Nachteil wie die Verlängerung oder Verteuerung des Verfahrens genügt nicht ( BGE 141 III 80 E. 1.2 S. 80; 139 IV 113 E. 1 S. 115; je mit Hinweisen).</w:t>
      </w:r>
    </w:p>
    <w:p>
      <w:r>
        <w:t>Die Beschwerdeführer rügen zur Hauptsache eine Verletzung ihres Anspruchs auf Akteneinsicht. Sie legen nicht in einer den Anforderungen von Art. 42 Abs. 2 BGG genügenden Weise dar, weshalb ihnen der angefochtene Entscheid einen nicht wieder gutzumachenden Nachteil rechtlicher Natur bewirken können soll. Dies ist auch nicht offensichtlich. Auf die Beschwerde kann deshalb nicht eingetreten werden.</w:t>
      </w:r>
    </w:p>
    <w:p>
      <w:r>
        <w:rPr>
          <w:b/>
        </w:rPr>
        <w:t>E. 2.3</w:t>
      </w:r>
    </w:p>
    <w:p>
      <w:r>
        <w:t>Hätte es sich anders verhalten, hätte das den Beschwerdeführern im Übrigen nicht geholfen. Ihre weitschweifigen und teilweise an Mutwilligkeit grenzenden Ausführungen wären, soweit sie mit dem Gegenstand des angefochtenen Entscheids überhaupt in Zusammenhang stehen, offensichtlich ungeeignet gewesen, diesen als bundesrechtswidrig erscheinen zu lassen.</w:t>
      </w:r>
    </w:p>
    <w:p>
      <w:r>
        <w:rPr>
          <w:b/>
        </w:rPr>
        <w:t>E. 3</w:t>
      </w:r>
    </w:p>
    <w:p>
      <w:r>
        <w:t>Da die Beschwerde aussichtlos war, kann dem sinngemäss gestellten Gesuch um unentgeltliche Rechtspflege nach Art. 64 BGG nicht entsprochen werden. Die Beschwerdeführer tragen daher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