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1B_228/2017 vom 10. Juli 2017</w:t>
      </w:r>
    </w:p>
    <w:p>
      <w:r>
        <w:t>Bundesgericht, 2017-07-10, DE</w:t>
      </w:r>
    </w:p>
    <w:p>
      <w:r>
        <w:rPr>
          <w:b/>
        </w:rPr>
        <w:t xml:space="preserve">Quelle: </w:t>
      </w:r>
      <w:r>
        <w:t>https://mcp.opencaselaw.ch/entscheid/bger_1B_228_2017</w:t>
      </w:r>
    </w:p>
    <w:p>
      <w:r>
        <w:t>FR: TF 1B_228/2017 du 10 juillet 2017</w:t>
      </w:r>
    </w:p>
    <w:p>
      <w:r>
        <w:t>IT: TF 1B_228/2017 del 10 luglio 2017</w:t>
      </w:r>
    </w:p>
    <w:p>
      <w:pPr>
        <w:pStyle w:val="Heading2"/>
      </w:pPr>
      <w:r>
        <w:t>Erwägungen</w:t>
      </w:r>
    </w:p>
    <w:p>
      <w:r>
        <w:rPr>
          <w:b/>
        </w:rPr>
        <w:t>E. 1</w:t>
      </w:r>
    </w:p>
    <w:p>
      <w:r>
        <w:t>Der angefochtene Nichteintretensentscheid des Obergerichts hat zur Folge, dass das Bezirksgericht das Strafverfahren gegen den Beschwerdeführer gemäss seinem Beschluss vom 15. März 2017 durchführen wird. Es handelt sich um einen kantonal letztinstanzlichen Entscheid in einer Strafsache; dagegen ist die Beschwerde in Strafsachen zulässig ( Art. 78 Abs. 1, Art. 80 Abs. 1, Art. 90 BGG ). Er schliesst das Strafverfahren gegen den Beschwerdeführer allerdings nicht ab, sondern ermöglicht vielmehr dessen Fortführung;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w:t>
      </w:r>
    </w:p>
    <w:p>
      <w:r>
        <w:t>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Dass der Beschwerdeführer als Folge des angefochtenen Entscheids die Fortführung des Strafverfahrens gegen ihn in den beiden umstrittenen Punkten erdulden muss, bewirkt nach konstanter Praxis des Bundesgerichts keinen nicht wiedergutzumachenden Nachteil rechtlicher Natur ( BGE 133 IV 139 E. 4; Urteil 1C_585/2013 vom 17. September 2013 E. 1.2.1). Daran ändert nichts, dass das komplexe Verfahren bis zum rechtskräftigen Abschluss wohl noch geraume Zeit dauern mag. Ob und wie lange der Beschwerdeführer dabei in Haft gehalten wird, ist nicht Gegenstand dieses Verfahrens. Auf die Beschwerde ist nicht einzutreten.</w:t>
      </w:r>
    </w:p>
    <w:p>
      <w:r>
        <w:rPr>
          <w:b/>
        </w:rPr>
        <w:t>E. 2</w:t>
      </w:r>
    </w:p>
    <w:p>
      <w:r>
        <w:t>Bei diesem Ausgang des Verfahrens trägt der Beschwerdeführer die Kosten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