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1B_21/2023 vom 17. Januar 2023</w:t>
      </w:r>
    </w:p>
    <w:p>
      <w:r>
        <w:t>Bundesgericht, 2023-01-17, FR</w:t>
      </w:r>
    </w:p>
    <w:p>
      <w:r>
        <w:rPr>
          <w:b/>
        </w:rPr>
        <w:t xml:space="preserve">Quelle: </w:t>
      </w:r>
      <w:r>
        <w:t>https://mcp.opencaselaw.ch/entscheid/bger_1B_21_2023</w:t>
      </w:r>
    </w:p>
    <w:p>
      <w:r>
        <w:t>FR: TF 1B_21/2023 du 17 janvier 2023</w:t>
      </w:r>
    </w:p>
    <w:p>
      <w:r>
        <w:t>IT: TF 1B_21/2023 del 17 gennaio 2023</w:t>
      </w:r>
    </w:p>
    <w:p>
      <w:pPr>
        <w:pStyle w:val="Heading2"/>
      </w:pPr>
      <w:r>
        <w:t>Erwägungen</w:t>
      </w:r>
    </w:p>
    <w:p>
      <w:r>
        <w:rPr>
          <w:b/>
        </w:rPr>
        <w:t>E. 1</w:t>
      </w:r>
    </w:p>
    <w:p>
      <w:r>
        <w:t>Par acte du 13 janvier 2023, A.________ recourt au Tribunal fédéral contre un arrêt de la Chambre pénale de recours de la Cour de justice de la République et canton de Genève du 25 novembre 2022 qui confirme sur recours l'ordonnance rendue le 2 novembre 2022 par le Tribunal des mesures de contrainte refusant sa mise en liberté et prolongeant sa détention provisoire jusqu'au 5 décembre 2022. Il requiert l'assistance judiciaire.</w:t>
      </w:r>
    </w:p>
    <w:p>
      <w:r>
        <w:rPr>
          <w:b/>
        </w:rPr>
        <w:t>E. 2</w:t>
      </w:r>
    </w:p>
    <w:p>
      <w:r>
        <w:t>Le Tribunal fédéral examine d'office et librement la recevabilité des recours qui lui sont soumis.</w:t>
      </w:r>
    </w:p>
    <w:p>
      <w:r>
        <w:t>En matière de détention provisoire, le recours en matière pénale doit être déposé devant le Tribunal fédéral dans les 30 jours qui suivent la notification de l'expédition complète de la décision attaquée sans tenir compte des féries judiciaires (cf. art. 46 al. 2 et 100 al. 1 LTF; ATF 133 I 270 consid. 1.2.2). En ce domaine, l'exigence de célérité de la procédure ne se concilie pas avec la suspension des délais de recours (arrêt 1B_275/2015 du 29 septembre 2015 consid. 2 in SJ 2016 I p. 91).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w:t>
      </w:r>
    </w:p>
    <w:p>
      <w:r>
        <w:t>En l'occurrence, l'avocate d'office du recourant a retiré l'exemplaire de l'arrêt attaqué destiné à son mandant le 28 novembre 2022 selon ses propres allégations. Le délai de recours contre cet arrêt a ainsi commencé à courir le lendemain pour arriver à échéance le 28 décembre 2022. Daté du 13 janvier 2023 et envoyé en recommandé le même jour, en tenant à tort compte de la suspension des délais de recours entre le 18 décembre et le 2 janvier ( art. 46 al. 1 let . c LTF), le recours est ainsi manifestement tardif et doit être déclaré irrecevable pour ce motif.</w:t>
      </w:r>
    </w:p>
    <w:p>
      <w:r>
        <w:rPr>
          <w:b/>
        </w:rPr>
        <w:t>E. 3</w:t>
      </w:r>
    </w:p>
    <w:p>
      <w:r>
        <w:t>La cause d'irrecevabilité étant manifeste, le présent arrêt sera rendu selon la procédure simplifiée prévue à l' art. 108 al. 1 let. a LTF . Vu l'issue du recours, la demande d'assistance judiciaire doit être rejetée ( art. 64 al. 1 et 2 LTF ). Etant donné les circonstances, le présent arrêt sera rendu sans frais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