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206/2022 vom 28. April 2022</w:t>
      </w:r>
    </w:p>
    <w:p>
      <w:r>
        <w:t>Bundesgericht, 2022-04-28, DE</w:t>
      </w:r>
    </w:p>
    <w:p>
      <w:r>
        <w:rPr>
          <w:b/>
        </w:rPr>
        <w:t xml:space="preserve">Quelle: </w:t>
      </w:r>
      <w:r>
        <w:t>https://mcp.opencaselaw.ch/entscheid/bger_1B_206_2022</w:t>
      </w:r>
    </w:p>
    <w:p>
      <w:r>
        <w:t>FR: TF 1B 206/2022 du 28 avril 2022</w:t>
      </w:r>
    </w:p>
    <w:p>
      <w:r>
        <w:t>IT: TF 1B 206/2022 del 28 aprile 2022</w:t>
      </w:r>
    </w:p>
    <w:p>
      <w:pPr>
        <w:pStyle w:val="Heading2"/>
      </w:pPr>
      <w:r>
        <w:t>Regeste</w:t>
      </w:r>
    </w:p>
    <w:p>
      <w:r>
        <w:t>Strafverfahren; Beweisanträge/Ausstand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8. Februar 2022 wies das Obergericht des Kantons Bern die Beschwerde der Straf- und Zivilklägerin A.________ gegen einen Beweisbeschluss der Regionalen Staatsanwaltschaft Emmental-Oberaargau und das Ausstandsgesuch gegen die fallführende Staatsanwältin Kipfer ab, soweit es darauf eintrat. Mit als "Dringender Hilferuf: systematische seelische Folter Berner Behörden, um Amtsmissbrauch &amp; ungetreue Amtsführung zu vertuschen" betitelten Eingabe vom 25. April 2022 stellt A.________ verschiedene Anträge, etwa die sofortige Einstellung der Strafverfahren gegen sie, die Löschung aller Einträge in ihrem Strafregisterauszug, etc. Vernehmlassungen wurden keine eingeholt.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Parteien, der Generalstaatsanwaltschaft des Kantons Bern und dem Obergericht des Kantons Bern, Beschwerdekammer in Strafsachen, schriftlich mitgeteilt. Lausanne, 28. April 2022 Im Namen der I. öffentlich-rechtlichen Abteilung des Schweizerischen Bundesgerichts Das präsidierende Mitglied: Jametti 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