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205/2016 vom 3. Juni 2016</w:t>
      </w:r>
    </w:p>
    <w:p>
      <w:r>
        <w:t>Bundesgericht, 2016-06-03, DE</w:t>
      </w:r>
    </w:p>
    <w:p>
      <w:r>
        <w:rPr>
          <w:b/>
        </w:rPr>
        <w:t xml:space="preserve">Quelle: </w:t>
      </w:r>
      <w:r>
        <w:t>https://mcp.opencaselaw.ch/entscheid/bger_1B_205_2016</w:t>
      </w:r>
    </w:p>
    <w:p>
      <w:r>
        <w:t>FR: TF 1B 205/2016 du 3 juin 2016</w:t>
      </w:r>
    </w:p>
    <w:p>
      <w:r>
        <w:t>IT: TF 1B 205/2016 del 3 giugno 2016</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Zürich-Limmat vom 19. Mai 2016 Beschwerde. Die III. Strafkammer des Obergerichts des Kantons Zürich forderte ihn mit Verfügung vom 30. Mai 2016 auf, innert 30 Tagen zur Deckung der allfällig ihn treffenden Prozesskosten eine Prozesskaution im Sinne von Art. 383 StPO von Fr. 3'000.-- zu leisten, ansonsten auf die Beschwerde nicht eingetreten werde.</w:t>
      </w:r>
    </w:p>
    <w:p>
      <w:r>
        <w:rPr>
          <w:b/>
        </w:rPr>
        <w:t>E. 2</w:t>
      </w:r>
    </w:p>
    <w:p>
      <w:r>
        <w:t>Mit Eingabe vom 1. Juni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rügt eine Verletzung seines Anspruchs auf unentgeltliche Rechtspflege. Er behauptet indessen nicht, dass er im kantonalen Verfahren ein solches Gesuch gestellt hätte. Weshalb sein Anspruch auf unentgeltliche Rechtspflege gleichwohl verletzt worden sein sollte, legt er nicht dar. Soweit er die Höhe der Prozesskaution als "überrissen" beanstandet, fehlen konkrete Ausführungen, weshalb die verlangte Sicherheitsleistung für Kosten und Entschädigung für die anwaltlich vertretene Beschwerdegegnerin den Verhältnissen des Falles nicht angemessen sein sollte. Schliesslich erachtet der Beschwerdeführer den verfügenden Präsidenten der III. Strafkammer als befangen. Mit dem blossen Hinweis auf die vom Beschwerdeführer erfolglos eingereichte Strafanzeige, vermag er eine Befangenheit nicht ansatzweise aufzuzeigen. Zusammenfassend ergibt sich aus der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