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180/2016 vom 5. Juli 2016</w:t>
      </w:r>
    </w:p>
    <w:p>
      <w:r>
        <w:t>Bundesgericht, 2016-07-05, DE</w:t>
      </w:r>
    </w:p>
    <w:p>
      <w:r>
        <w:rPr>
          <w:b/>
        </w:rPr>
        <w:t xml:space="preserve">Quelle: </w:t>
      </w:r>
      <w:r>
        <w:t>https://mcp.opencaselaw.ch/entscheid/bger_1B_180_2016</w:t>
      </w:r>
    </w:p>
    <w:p>
      <w:r>
        <w:t>FR: TF 1B 180/2016 du 5 juillet 2016</w:t>
      </w:r>
    </w:p>
    <w:p>
      <w:r>
        <w:t>IT: TF 1B 180/2016 del 5 luglio 2016</w:t>
      </w:r>
    </w:p>
    <w:p>
      <w:pPr>
        <w:pStyle w:val="Heading2"/>
      </w:pPr>
      <w:r>
        <w:t>Regeste</w:t>
      </w:r>
    </w:p>
    <w:p>
      <w:r>
        <w:t>Strafverfahren; Entsiegelung | Strafprozess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im Verfahren 1B_180/2016 wird als durch Rückzug erledigt abgeschrieben.</w:t>
      </w:r>
    </w:p>
    <w:p>
      <w:r>
        <w:rPr>
          <w:b/>
        </w:rPr>
        <w:t>E. 2</w:t>
      </w:r>
    </w:p>
    <w:p>
      <w:r>
        <w:t>Die Gerichtskosten von Fr. 500.-- werden den Beschwerdeführerinnen auferlegt.</w:t>
      </w:r>
    </w:p>
    <w:p>
      <w:r>
        <w:rPr>
          <w:b/>
        </w:rPr>
        <w:t>E. 3</w:t>
      </w:r>
    </w:p>
    <w:p>
      <w:r>
        <w:t>Diese Verfügung wird den Beschwerdeführerinnen, der Schweizerischen Bundesanwaltschaft und dem Zwangsmassnahmengericht des Kantons Bern schriftlich mitgeteilt. Lausanne, 5. Juli 2016 Im Namen der I. öffentlich-rechtlichen Abteilung des Schweizerischen Bundesgerichts Der Präsident: Fonjallaz 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