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178/2021 vom 29. April 2021</w:t>
      </w:r>
    </w:p>
    <w:p>
      <w:r>
        <w:t>Bundesgericht, 2021-04-29, DE</w:t>
      </w:r>
    </w:p>
    <w:p>
      <w:r>
        <w:rPr>
          <w:b/>
        </w:rPr>
        <w:t xml:space="preserve">Quelle: </w:t>
      </w:r>
      <w:r>
        <w:t>https://mcp.opencaselaw.ch/entscheid/bger_1B_178_2021</w:t>
      </w:r>
    </w:p>
    <w:p>
      <w:r>
        <w:t>FR: TF 1B 178/2021 du 29 avril 2021</w:t>
      </w:r>
    </w:p>
    <w:p>
      <w:r>
        <w:t>IT: TF 1B 178/2021 del 29 aprile 2021</w:t>
      </w:r>
    </w:p>
    <w:p>
      <w:pPr>
        <w:pStyle w:val="Heading2"/>
      </w:pPr>
      <w:r>
        <w:t>Regeste</w:t>
      </w:r>
    </w:p>
    <w:p>
      <w:r>
        <w:t>Strafverfahren; amtliche Verteidigung | Strafprozess</w:t>
      </w:r>
    </w:p>
    <w:p>
      <w:pPr>
        <w:pStyle w:val="Heading2"/>
      </w:pPr>
      <w:r>
        <w:t>Erwägungen</w:t>
      </w:r>
    </w:p>
    <w:p>
      <w:r>
        <w:rPr>
          <w:b/>
        </w:rPr>
        <w:t>E. 1</w:t>
      </w:r>
    </w:p>
    <w:p>
      <w:r>
        <w:t>Im Strafverfahren der Staatsanwaltschaft Zürich-Limmat gegen A.________ wegen Sachbeschädigung etc. bestellte die Oberstaatsanwaltschaft am 25. November 2020 der Beschuldigten Rechtsanwalt B.________ als amtlichen Verteidiger. Diese Verfügung wurde RA B.________ am 27. November 2020 im Doppel, für sich und die Beschuldigte, zugestellt. Mit eigenhändiger Eingabe vom 17. Januar 2021 erhob A.________ Beschwerde beim Obergericht des Kantons Zürich mit dem Antrag, die Bestellung des amtlichen Verteidigers "für nichtig" zu erklären. Mit Beschluss vom 5. März 2021 trat das Obergericht auf die Beschwerde wegen Verspätung nicht ein. Zur Begründung führte es an, die angefochtene Verfügung sei RA B.________ am 27. November 2020 zugestellt und damit rechtmässig eröffnet worden. Am 17. Januar 2021, an dem A.________ Beschwerde erhoben habe, sei die 10-tägige Beschwerdefrist von Art. 396 Abs. 2 StPO daher bereits abgelaufen gewesen. Mit Beschwerde vom 5. März 2021 beantragt A.________, diesen Beschluss "für nichtig" zu erklären. Vernehmlassungen wurden keine eingeholt.</w:t>
      </w:r>
    </w:p>
    <w:p>
      <w:r>
        <w:rPr>
          <w:b/>
        </w:rPr>
        <w:t>E. 2</w:t>
      </w:r>
    </w:p>
    <w:p>
      <w:r>
        <w:t>Angefochten ist ein kantonal letztinstanzlicher Entscheid in einer strafrechtlichen Angelegenheit. Dagegen steht die Beschwerde nach Art. 78 ff. BGG offen. Es ist allerdings Sache der Beschwerdeführerin,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Die Beschwerdeführerin setzt sich mit der Begründung des Obergerichts, wonach die Zustellung der Verfügung der Oberstaatsanwaltschaft vom 25. November 2020 an RA B.________ am 27. November 2020 den Fristenlauf für die 10-tägige Beschwerdefrist auslöste, nicht sachgerecht auseinander. Sie macht im Wesentlichen bloss geltend, sie habe von der Verfügung erst am 14. Januar 2021 Kenntnis erhalten, als sie Akteneinsicht genommen habe. Es bestehen indessen, abgesehen von ihrer unbelegten und wenig plausiblen Behauptung, keinerlei Hinweise dafür, dass RA B.________ ihr die für sie bestimmte Kopie der Verfügung vom 25. November 2020 unter Verletzung seiner Anwaltspflicht nicht zeitnah zukommen liess. Auf jeden Fall wäre es Sache der Beschwerdeführerin gewesen, näher darzutun und soweit möglich - z.B. durch eine Stellungnahme von RA B.________ - zu belegen, dass die Zustellung der Verfügung an diesen den Fristenlauf entgegen der Auffassung des Obergerichts nicht in Gang setzte und dass er ihr die Verfügung nicht zustellte. Ihre Vorbringen sind damit nicht geeignet, den Nichteintretensentscheid des Obergerichts als bundesrechtswidrig erscheinen zu lassen. Auf die Beschwerde ist wegen Verletzung der Begründungspflicht im vereinfachten Verfahren nicht einzutreten, wobei auf die Erhebung von Kosten verzichtet werden kann. Von vornherein unbeachtlich sind die weiteren, nach Ablauf der Beschwerdefrist eingereichten Eingaben der Beschwerdeführerin, mit denen sie eine "Erweiterung" ihrer Beschwerde anstrebt.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