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167/2012 vom 16. April 2012</w:t>
      </w:r>
    </w:p>
    <w:p>
      <w:r>
        <w:t>Bundesgericht, 2012-04-16, DE</w:t>
      </w:r>
    </w:p>
    <w:p>
      <w:r>
        <w:rPr>
          <w:b/>
        </w:rPr>
        <w:t xml:space="preserve">Quelle: </w:t>
      </w:r>
      <w:r>
        <w:t>https://mcp.opencaselaw.ch/entscheid/bger_1B_167_2012</w:t>
      </w:r>
    </w:p>
    <w:p>
      <w:r>
        <w:t>FR: TF 1B 167/2012 du 16 avril 2012</w:t>
      </w:r>
    </w:p>
    <w:p>
      <w:r>
        <w:t>IT: TF 1B 167/2012 del 16 aprile 2012</w:t>
      </w:r>
    </w:p>
    <w:p>
      <w:pPr>
        <w:pStyle w:val="Heading2"/>
      </w:pPr>
      <w:r>
        <w:t>Regeste</w:t>
      </w:r>
    </w:p>
    <w:p>
      <w:r>
        <w:t>Antrag auf Verlängerung der Untersuchungshaft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Beschwerdeführerin hat mit Schreiben vom 12. April 2012 ihre Beschwerde zurückgezogen. Die Beschwerde ist demnach im Verfahren nach Art. 32 Abs. 2 BGG abzuschreiben. Die Beschwerdeführerin hat den privaten Beschwerdegegner für das Bundesgerichtliche Verfahren zu entschädigen ( Art. 68 BGG ). Es sind keine Kosten zu erheben ( Art. 66 Abs. 4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