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161/2019 vom 2. April 2019</w:t>
      </w:r>
    </w:p>
    <w:p>
      <w:r>
        <w:t>Bundesgericht, 2019-04-02, DE</w:t>
      </w:r>
    </w:p>
    <w:p>
      <w:r>
        <w:rPr>
          <w:b/>
        </w:rPr>
        <w:t xml:space="preserve">Quelle: </w:t>
      </w:r>
      <w:r>
        <w:t>https://mcp.opencaselaw.ch/entscheid/bger_1B_161_2019</w:t>
      </w:r>
    </w:p>
    <w:p>
      <w:r>
        <w:t>FR: TF 1B 161/2019 du 2 avril 2019</w:t>
      </w:r>
    </w:p>
    <w:p>
      <w:r>
        <w:t>IT: TF 1B 161/2019 del 2 aprile 2019</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Limmattal/Albis führt gegen A.________ eine Strafuntersuchung wegen einfacher Körperverletzung. Am 14. Dezember 2018 stellte A.________ ein Ausstandsgesuch gegen Staatsanwalt Dominik Fantoni. Dieser habe ihn im Rahmen einer Einvernahme "aufs schlimmste gedemütigt und beschuldigt" und Beweismittel verschwinden lassen. Mit Eingabe vom 30. Januar 2019 teilte A.________ mit, dass er Staatsanwalt Fantoni zu Unrecht beschuldigt habe. Er sei fälschlicherweise davon ausgegangen, dass dieser seine Einvernahme durchgeführt habe. Zwischenzeitlich habe er jedoch erfahren, dass dies "Oberstaatsanwalt R. Michel" gewesen sei. Seine Beanstandung richte sich daher gegen "Oberstaatsanwalt R. Michel". Die III. Strafkammer des Obergerichts des Kantons Zürich schrieb mit Beschluss vom 28. Februar 2019 das Ausstandsverfahren gegen Staatsanwalt Dominik Fantoni als durch Rückzug erledigt ab und trat auf das Ausstandsgesuch gegen Stv. Leitender Staatsanwalt Raphael Michel nicht ein. Zur Begründung führte die III. Strafkammer zusammenfassend aus, dass sich das Ausstandsgesuch gegen Staatsanwalt Michel als verspätet erweise. Ausserdem handle es sich bei ihm nicht mehr um den fallführenden Staatsanwalt, weshalb A.________ an der Behandlung des Ausstandsgesuchs kein Rechtsschutzinteresse habe. Auf das Ausstandsgesuch sei daher infolge verspäteter Einreichung sowie fehlenden Rechtsschutzinteresses nicht einzutreten.</w:t>
      </w:r>
    </w:p>
    <w:p>
      <w:r>
        <w:rPr>
          <w:b/>
        </w:rPr>
        <w:t>E. 2</w:t>
      </w:r>
    </w:p>
    <w:p>
      <w:r>
        <w:t>A.________ führt mit Eingabe vom 24. März 2019 (Postaufgabe 31. März 2019)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III. Strafkammer trat wegen verspäteter Einreichung des Ausstandsbegehrens sowie fehlenden Rechtsschutzinteresses auf das Ausstandsbegehren nicht ein. Mit der Alternativbegründung des fehlenden Rechtsschutzinteresses setzt sich der Beschwerdeführer nicht auseinander. Er vermag daher nicht aufzuzeigen, dass die III. Strafkammer bei der Behandlung seines Ausstandsgesuchs Recht im Sinne von Art. 42 Abs. 2 BGG verletzt hätte.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