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1B_156/2016 vom 28. April 2016</w:t>
      </w:r>
    </w:p>
    <w:p>
      <w:r>
        <w:t>Bundesgericht, 2016-04-28, DE</w:t>
      </w:r>
    </w:p>
    <w:p>
      <w:r>
        <w:rPr>
          <w:b/>
        </w:rPr>
        <w:t xml:space="preserve">Quelle: </w:t>
      </w:r>
      <w:r>
        <w:t>https://mcp.opencaselaw.ch/entscheid/bger_1B_156_2016</w:t>
      </w:r>
    </w:p>
    <w:p>
      <w:r>
        <w:t>FR: TF 1B_156/2016 du 28 avril 2016</w:t>
      </w:r>
    </w:p>
    <w:p>
      <w:r>
        <w:t>IT: TF 1B_156/2016 del 28 aprile 2016</w:t>
      </w:r>
    </w:p>
    <w:p>
      <w:pPr>
        <w:pStyle w:val="Heading2"/>
      </w:pPr>
      <w:r>
        <w:t>Erwägungen</w:t>
      </w:r>
    </w:p>
    <w:p>
      <w:r>
        <w:rPr>
          <w:b/>
        </w:rPr>
        <w:t>E. 1</w:t>
      </w:r>
    </w:p>
    <w:p>
      <w:r>
        <w:t>A.________ erhob gegen die Nichtanhandnahmeverfügung der Staatsanwaltschaft See/Oberland vom 16. März 2016 (A-4/2015/ 10029394) Beschwerde. Die III. Strafkammer des Obergerichts des Kantons Zürich forderte ihn mit Verfügung vom 11. April 2016 auf, innert 30 Tagen zur Deckung der allfällig ihn treffenden Prozesskosten eine Prozesskaution im Sinne von Art. 383 StPO von Fr. 1'500.-- zu leisten, ansonsten auf die Beschwerde nicht eingetreten werde.</w:t>
      </w:r>
    </w:p>
    <w:p>
      <w:r>
        <w:rPr>
          <w:b/>
        </w:rPr>
        <w:t>E. 2</w:t>
      </w:r>
    </w:p>
    <w:p>
      <w:r>
        <w:t>Mit Eingabe vom 13. April 2016 (Postaufgabe 21. April 2016)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der nicht geltend macht, er hätte im kantonalen Verfahren ein Gesuch um unentgeltliche Rechtspflege gestellt, vermag mit seinen Ausführungen nicht aufzuzeigen,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