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1B_139/2016 vom 13. April 2016</w:t>
      </w:r>
    </w:p>
    <w:p>
      <w:r>
        <w:t>Bundesgericht, 2016-04-13, DE</w:t>
      </w:r>
    </w:p>
    <w:p>
      <w:r>
        <w:rPr>
          <w:b/>
        </w:rPr>
        <w:t xml:space="preserve">Quelle: </w:t>
      </w:r>
      <w:r>
        <w:t>https://mcp.opencaselaw.ch/entscheid/bger_1B_139_2016</w:t>
      </w:r>
    </w:p>
    <w:p>
      <w:r>
        <w:t>FR: TF 1B_139/2016 du 13 avril 2016</w:t>
      </w:r>
    </w:p>
    <w:p>
      <w:r>
        <w:t>IT: TF 1B_139/2016 del 13 aprile 2016</w:t>
      </w:r>
    </w:p>
    <w:p>
      <w:pPr>
        <w:pStyle w:val="Heading2"/>
      </w:pPr>
      <w:r>
        <w:t>Erwägungen</w:t>
      </w:r>
    </w:p>
    <w:p>
      <w:r>
        <w:rPr>
          <w:b/>
        </w:rPr>
        <w:t>E. 1</w:t>
      </w:r>
    </w:p>
    <w:p>
      <w:r>
        <w:t>Namens von A.________ erhob C.________ mit Eingabe vom 15. März 2016 Beschwerde gegen die Einstellungsverfügung des Statthalteramts Bezirk Horgen vom 11. März 2016. Die III. Strafkammer des Obergerichts des Kantons Zürich forderte A.________ mit Verfügung vom 31. März 2016 auf, innert 10 Tagen eine an C.________ ausgestellte Vollmacht einzureichen (Ziffer 1) und innert 30 Tagen zur Deckung der allfällig sie treffenden Prozesskosten eine Prozesskaution im Sinne von Art. 383 StPO von Fr. 1'500.-- zu leisten, ansonsten auf die Beschwerde nicht eingetreten werde (Ziffer 2).</w:t>
      </w:r>
    </w:p>
    <w:p>
      <w:r>
        <w:rPr>
          <w:b/>
        </w:rPr>
        <w:t>E. 2</w:t>
      </w:r>
    </w:p>
    <w:p>
      <w:r>
        <w:t>Mit Eingabe vom 10. April 2016 (Postaufgabe 11. April 2016) führt A.________ Beschwerde in Strafsachen gegen die Verfügung der III. Strafkammer des Obergerichts des Kantons Zürich. Sie beanstandet die Auferlegung einer Prozesskaution, jedoch nicht die Aufforderung zur Einreichung einer Vollmacht. Das Bundesgericht verzichtet auf die Einholung von Vernehmlassungen.</w:t>
      </w:r>
    </w:p>
    <w:p>
      <w:r>
        <w:rPr>
          <w:b/>
        </w:rPr>
        <w:t>E. 3</w:t>
      </w:r>
    </w:p>
    <w:p>
      <w:r>
        <w:t>Anfechtungsgegenstand ist die Verfügung der III. Strafkammer. Soweit die Beschwerdeführerin Anträge stellt, die ausserhalb des in der Verfügung geregelten Rechtsverhältnisses liegen, kann auf die Beschwerde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legt nicht dar, inwiefern die Auferlegung einer Prozesskaution gemäss Art. 383 StPO rechts- oder verfassungswidrig sein sollte. Aus ihren Ausführungen ergibt sich nicht, inwiefern die Begründung der III. Strafkammer bzw. deren Verfügung selbst rechts- oder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