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1B_127/2018 vom 8. März 2018</w:t>
      </w:r>
    </w:p>
    <w:p>
      <w:r>
        <w:t>Bundesgericht, 2018-03-08, DE</w:t>
      </w:r>
    </w:p>
    <w:p>
      <w:r>
        <w:rPr>
          <w:b/>
        </w:rPr>
        <w:t xml:space="preserve">Quelle: </w:t>
      </w:r>
      <w:r>
        <w:t>https://mcp.opencaselaw.ch/entscheid/bger_1B_127_2018</w:t>
      </w:r>
    </w:p>
    <w:p>
      <w:r>
        <w:t>FR: TF 1B_127/2018 du 8 mars 2018</w:t>
      </w:r>
    </w:p>
    <w:p>
      <w:r>
        <w:t>IT: TF 1B_127/2018 del 8 marzo 2018</w:t>
      </w:r>
    </w:p>
    <w:p>
      <w:pPr>
        <w:pStyle w:val="Heading2"/>
      </w:pPr>
      <w:r>
        <w:t>Erwägungen</w:t>
      </w:r>
    </w:p>
    <w:p>
      <w:r>
        <w:rPr>
          <w:b/>
        </w:rPr>
        <w:t>E. 1</w:t>
      </w:r>
    </w:p>
    <w:p>
      <w:r>
        <w:t>A.A.________ und B.A.________ erhoben mit Eingabe vom 29. Januar 2018 (Postaufgabe 7. Februar 2018) Beschwerde gegen einen Beschluss des Obergerichts (des Kantons Zürich?) vom 22. Dezember 2017. Da der angefochtene Beschluss der Beschwerde nicht beilag, forderte das Bundesgericht die Beschwerdeführerinnen mit Verfügung vom 8. Februar auf, diesen bis am 23. Februar 2018 dem Bundesgericht nachzureichen, ansonsten die Rechtsschrift unbeachtet bleibe.</w:t>
      </w:r>
    </w:p>
    <w:p>
      <w:r>
        <w:rPr>
          <w:b/>
        </w:rPr>
        <w:t>E. 2</w:t>
      </w:r>
    </w:p>
    <w:p>
      <w:r>
        <w:t>Die Beschwerdeführerinnen kamen dieser Aufforderung innert Frist nicht nach. Somit ist androhungsgemäss in Anwendung von Art. 42 Abs. 3 und 5 BGG im vereinfachten Verfahren nach Art. 108 Abs. 1 BGG auf die Beschwerde nicht einzutreten.</w:t>
      </w:r>
    </w:p>
    <w:p>
      <w:r>
        <w:rPr>
          <w:b/>
        </w:rPr>
        <w:t>E. 3</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