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1B_111/2023 vom 21. März 2023</w:t>
      </w:r>
    </w:p>
    <w:p>
      <w:r>
        <w:t>Bundesgericht, 2023-03-21, IT</w:t>
      </w:r>
    </w:p>
    <w:p>
      <w:r>
        <w:rPr>
          <w:b/>
        </w:rPr>
        <w:t xml:space="preserve">Quelle: </w:t>
      </w:r>
      <w:r>
        <w:t>https://mcp.opencaselaw.ch/entscheid/bger_1B_111_2023</w:t>
      </w:r>
    </w:p>
    <w:p>
      <w:r>
        <w:t>FR: TF 1B_111/2023 du 21 mars 2023</w:t>
      </w:r>
    </w:p>
    <w:p>
      <w:r>
        <w:t>IT: TF 1B_111/2023 del 21 marzo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curatore avv. Pascal Cattaneo, alla Procura pubblica e al Tribunale cantonale dei Grigioni, Seconda Camera penale.</w:t>
      </w:r>
    </w:p>
    <w:p>
      <w:r>
        <w:t>Losanna, 21 marzo 2023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presidente: Müller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