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1B_106/2013 vom 8. Mai 2013</w:t>
      </w:r>
    </w:p>
    <w:p>
      <w:r>
        <w:t>Bundesgericht, 2013-05-08, DE</w:t>
      </w:r>
    </w:p>
    <w:p>
      <w:r>
        <w:rPr>
          <w:b/>
        </w:rPr>
        <w:t xml:space="preserve">Quelle: </w:t>
      </w:r>
      <w:r>
        <w:t>https://mcp.opencaselaw.ch/entscheid/bger_1B_106_2013</w:t>
      </w:r>
    </w:p>
    <w:p>
      <w:r>
        <w:t>FR: TF 1B_106/2013 du 8 mai 2013</w:t>
      </w:r>
    </w:p>
    <w:p>
      <w:r>
        <w:t>IT: TF 1B_106/2013 del 8 maggio 2013</w:t>
      </w:r>
    </w:p>
    <w:p>
      <w:pPr>
        <w:pStyle w:val="Heading2"/>
      </w:pPr>
      <w:r>
        <w:t>Erwägungen</w:t>
      </w:r>
    </w:p>
    <w:p>
      <w:r>
        <w:rPr>
          <w:b/>
        </w:rPr>
        <w:t>E. 1.1</w:t>
      </w:r>
    </w:p>
    <w:p>
      <w:r>
        <w:t>Beim angefochtenen Entscheid handelt es sich um einen kantonal letztinstanzlichen Zwischenentscheid in Strafsachen ( Art. 78, 80 und 93 BGG ). Für die subsidiäre Verfassungsbeschwerde bleibt wegen der grundsätzlichen Zulässigkeit der Beschwerde in Strafsachen kein Raum, weshalb darauf nicht einzutreten ist.</w:t>
      </w:r>
    </w:p>
    <w:p>
      <w:r>
        <w:rPr>
          <w:b/>
        </w:rPr>
        <w:t>E. 1.2</w:t>
      </w:r>
    </w:p>
    <w:p>
      <w:r>
        <w:t>Der Beschwerdeführer beantragt die Durchführung einer mündlichen und öffentlichen Parteiverhandlung und Urteilsberatung.</w:t>
      </w:r>
    </w:p>
    <w:p>
      <w:r>
        <w:t>Die Durchführung einer mündlichen Parteiverhandlung gemäss Art. 57 BGG ist grundsätzlich dem Ermessen des Abteilungspräsidenten anheim gestellt. Ein Anspruch darauf kann sich ausnahmsweise aus Art. 29 Abs. 2 BV und Art. 6 Ziff. 1 EMRK ergeben. Dies ist insbesondere dann der Fall, wenn das Bundesgericht als einzige Instanz entscheidet und Rechte im Sinne von Art. 6 Ziff. 1 EMRK betroffen sind (Urteile 2C_844/2009 vom 22. November 2010 E. 3.2.3, in: sic! 3/2011 S. 166; 4A_612/2009 vom 10. Februar 2010 E. 4.2; 4A_370/2008 vom 1. Dezember 2008 E. 2, in: sic! 3/2009 S. 167; je mit Hinweisen). Vorliegend ist kein derartiger Ausnahmefall gegeben. Eine Parteiverhandlung ist deshalb nicht durchzuführen.</w:t>
      </w:r>
    </w:p>
    <w:p>
      <w:r>
        <w:t>Eine mündliche und öffentliche Urteilsberatung ist ebenfalls nicht durchzuführen. Das Bundesgericht entscheidet grundsätzlich auf dem Weg der Aktenzirkulation und nur ausnahmsweise in einer öffentlichen Sitzung; die Voraussetzungen dafür sind hier nicht gegeben ( Art. 58 Abs. 1 BGG ).</w:t>
      </w:r>
    </w:p>
    <w:p>
      <w:r>
        <w:rPr>
          <w:b/>
        </w:rPr>
        <w:t>E. 1.3</w:t>
      </w:r>
    </w:p>
    <w:p>
      <w:r>
        <w:t>Weiter ist zu prüfen, ob die Beschwerde in Strafsachen die Voraussetzungen von Art. 93 BGG erfüllt. Sofern sich diese nicht ohne Weiteres aus den Akten ergeben, obliegt es dem Beschwerdeführer darzulegen, inwiefern sie gegeben sind ( BGE 137 III 324 E. 1.1 S. 328 f.; 133 III 629 E. 2.3.1 und 2.4.2 S. 632 f.; je mit Hinweisen). Vorliegend fällt von vornherein ausschliesslich die Variante von Art. 93 Abs. 1 lit. a BGG in Betracht. Danach ist die Beschwerde gegen einen Zwischenentscheid zulässig, wenn dieser einen nicht wieder gutzumachenden Nachteil bewirken kann.</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w:t>
      </w:r>
    </w:p>
    <w:p>
      <w:r>
        <w:t>Der in einem Zwischenentscheid enthaltene Kosten- und Entschädigungspunkt kann grundsätzlich nur im Rahmen einer Beschwerde gegen den Hauptpunkt ans Bundesgericht weitergezogen werden ( BGE 135 III 329 E. 1 S. 331 ff. mit Hinweisen). Der Beschwerdeführer ficht den vorinstanzlichen Entscheid im Hauptpunkt nicht an; seine Beschwerde richtet sich ausschliesslich gegen den Entschädigungspunkt. Der in einem Zwischenentscheid enthaltene Entscheid über Kosten- und Entschädigungsfolgen kann jedoch allein grundsätzlich keinen nicht wieder gutzumachenden Nachteil bewirken ( BGE 138 III 94 E. 2.2 f. S. 95 f. mit Hinweisen). Dass es vorliegend anders wäre, ist nicht ersichtlich und wird vom Beschwerdeführer auch nicht geltend gemacht. Auf die Beschwerde ist deshalb nicht einzutreten. Der Beschwerdeführer wird seine Kritik nach Vorliegen des Endentscheids (und unabhängig von dessen Inhalt) mit Beschwerde ans Bundesgericht vortragen können ( Art. 93 Abs. 3 BGG ; BGE 135 III 329 E. 1.2.2 S. 333; siehe zum Ganzen auch: Urteil 1B_488/2012 vom 21. Januar 2013 E. 1.3).</w:t>
      </w:r>
    </w:p>
    <w:p>
      <w:r>
        <w:rPr>
          <w:b/>
        </w:rPr>
        <w:t>E. 2</w:t>
      </w:r>
    </w:p>
    <w:p>
      <w:r>
        <w:t>Auf die Beschwerde in Strafsachen und die subsidiäre Verfassungsbeschwerde ist aus den genannten Gründen nicht einzutreten.</w:t>
      </w:r>
    </w:p>
    <w:p>
      <w:r>
        <w:t>Der Beschwerdeführer stellt ein Gesuch um unentgeltliche Rechtspflege. Da sein Rechtsbegehren nach dem Gesagten aussichtslos ist, ist das Gesuch abzuweisen. Der Beschwerdeführer trägt damit die Gerichtskosten ( Art. 66 Abs. 1 BGG ) und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