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1A.92/2001 vom 9. November 2001</w:t>
      </w:r>
    </w:p>
    <w:p>
      <w:r>
        <w:t>Bundesgericht, 2001-11-09, DE</w:t>
      </w:r>
    </w:p>
    <w:p>
      <w:r>
        <w:rPr>
          <w:b/>
        </w:rPr>
        <w:t xml:space="preserve">Quelle: </w:t>
      </w:r>
      <w:r>
        <w:t>https://mcp.opencaselaw.ch/entscheid/bger_1A.92_2001</w:t>
      </w:r>
    </w:p>
    <w:p>
      <w:r>
        <w:t>FR: TF 1A.92/2001 du 9 novembre 2001</w:t>
      </w:r>
    </w:p>
    <w:p>
      <w:r>
        <w:t>IT: TF 1A.92/2001 del 9 novembre 2001</w:t>
      </w:r>
    </w:p>
    <w:p>
      <w:pPr>
        <w:pStyle w:val="Heading2"/>
      </w:pPr>
      <w:r>
        <w:t>Volltext</w:t>
      </w:r>
    </w:p>
    <w:p>
      <w:r>
        <w:t>{T 0/2}</w:t>
      </w:r>
    </w:p>
    <w:p>
      <w:r>
        <w:t>1A.92/2001/sch</w:t>
      </w:r>
    </w:p>
    <w:p>
      <w:r>
        <w:t>I. OEFFENTLICHRECHTLICHE ABTEILUNG</w:t>
      </w:r>
    </w:p>
    <w:p>
      <w:r>
        <w:t>**********************************</w:t>
      </w:r>
    </w:p>
    <w:p>
      <w:r>
        <w:t>9. November 2001</w:t>
      </w:r>
    </w:p>
    <w:p>
      <w:r>
        <w:t>Es wirken mit: Bundesgerichtsvizepräsident Aemisegger,</w:t>
      </w:r>
    </w:p>
    <w:p>
      <w:r>
        <w:t>Präsident der I. öffentlichrechtlichen Abteilung, Bundes-</w:t>
      </w:r>
    </w:p>
    <w:p>
      <w:r>
        <w:t>richter Nay, Aeschlimann, Féraud, Catenazzi und Gerichts-</w:t>
      </w:r>
    </w:p>
    <w:p>
      <w:r>
        <w:t>schreiberin Schilling.</w:t>
      </w:r>
    </w:p>
    <w:p>
      <w:r>
        <w:t>---------</w:t>
      </w:r>
    </w:p>
    <w:p>
      <w:r>
        <w:t>In Sachen</w:t>
      </w:r>
    </w:p>
    <w:p>
      <w:r>
        <w:t>Flugplatzgenossenschaft Biel und Umgebung, Postfach 468,</w:t>
      </w:r>
    </w:p>
    <w:p>
      <w:r>
        <w:t>Biel, Beschwerdeführerin, vertreten durch Fürsprecher</w:t>
      </w:r>
    </w:p>
    <w:p>
      <w:r>
        <w:t>Samuel Keller, Monbijoustrasse 10, Postfach 6921, Bern,</w:t>
      </w:r>
    </w:p>
    <w:p>
      <w:r>
        <w:t>gegen</w:t>
      </w:r>
    </w:p>
    <w:p>
      <w:r>
        <w:t>1. A.________,</w:t>
      </w:r>
    </w:p>
    <w:p>
      <w:r>
        <w:t>2. B.________,</w:t>
      </w:r>
    </w:p>
    <w:p>
      <w:r>
        <w:t>Beschwerdegegner, beide vertreten durch Fürsprecher</w:t>
      </w:r>
    </w:p>
    <w:p>
      <w:r>
        <w:t>Dr. Peter M. Keller, Monbijoustrasse 10, Postfach 6921, Bern,</w:t>
      </w:r>
    </w:p>
    <w:p>
      <w:r>
        <w:t>Rekurskommission des Eidgenössischen Departementes für</w:t>
      </w:r>
    </w:p>
    <w:p>
      <w:r>
        <w:t>Umwelt, Verkehr, Energie und Kommunikation (UVEK),</w:t>
      </w:r>
    </w:p>
    <w:p>
      <w:r>
        <w:t>betreffend</w:t>
      </w:r>
    </w:p>
    <w:p>
      <w:r>
        <w:t>Flugfeld Biel-Kappelen, Neubau Flugplatzrestaurant;</w:t>
      </w:r>
    </w:p>
    <w:p>
      <w:r>
        <w:t>Plangenehmigungsverfügung des BAZL, Kostenauflage,</w:t>
      </w:r>
    </w:p>
    <w:p>
      <w:r>
        <w:t>zieht das Bundesgericht in Erwägung:</w:t>
      </w:r>
    </w:p>
    <w:p>
      <w:r>
        <w:t>1.- Mit Plangenehmigungsverfügung vom 17. Oktober 2000</w:t>
      </w:r>
    </w:p>
    <w:p>
      <w:r>
        <w:t>bewilligte das Bundesamt für Zivilluftfahrt (BAZL) auf</w:t>
      </w:r>
    </w:p>
    <w:p>
      <w:r>
        <w:t>Gesuch der Flugplatzgenossenschaft Biel und Umgebung die</w:t>
      </w:r>
    </w:p>
    <w:p>
      <w:r>
        <w:t>Erstellung eines Flugplatzrestaurants auf dem Flugfeld</w:t>
      </w:r>
    </w:p>
    <w:p>
      <w:r>
        <w:t>Biel-Kappelen. Gegen diese Plangenehmigung erhoben sowohl</w:t>
      </w:r>
    </w:p>
    <w:p>
      <w:r>
        <w:t>die Nachbarn A.________ und B.________ als auch die Ein-</w:t>
      </w:r>
    </w:p>
    <w:p>
      <w:r>
        <w:t>wohnergemeinde Kappelen bei der Rekurskommission des Eid-</w:t>
      </w:r>
    </w:p>
    <w:p>
      <w:r>
        <w:t>genössischen Departements für Umwelt, Verkehr, Energie und</w:t>
      </w:r>
    </w:p>
    <w:p>
      <w:r>
        <w:t>Kommunikation (UVEK) Verwaltungsbeschwerde. Die Beschwerde-</w:t>
      </w:r>
    </w:p>
    <w:p>
      <w:r>
        <w:t>führer machten geltend, es handle sich beim Bauvorhaben</w:t>
      </w:r>
    </w:p>
    <w:p>
      <w:r>
        <w:t>nicht um eine Flugplatzanlage im Sinne von Art. 37 Abs. 1</w:t>
      </w:r>
    </w:p>
    <w:p>
      <w:r>
        <w:t>des Bundesgesetzes über die Luftfahrt vom 21. Dezember 1948</w:t>
      </w:r>
    </w:p>
    <w:p>
      <w:r>
        <w:t>(LFG; SR 748.0) in der Fassung vom 18. Juni 1999, sondern um</w:t>
      </w:r>
    </w:p>
    <w:p>
      <w:r>
        <w:t>eine Nebenanlage, die in die kantonale Baubewilligungskompe-</w:t>
      </w:r>
    </w:p>
    <w:p>
      <w:r>
        <w:t>tenz falle. Im Verfahren vor der Rekurskommission UVEK ver-</w:t>
      </w:r>
    </w:p>
    <w:p>
      <w:r>
        <w:t>zichtete die Flugplatzgenossenschaft auf eine Beschwerdeant-</w:t>
      </w:r>
    </w:p>
    <w:p>
      <w:r>
        <w:t>wort. Auf Aufforderung der Rekurskommission erteilte sie</w:t>
      </w:r>
    </w:p>
    <w:p>
      <w:r>
        <w:t>dieser jedoch mit Schreiben vom 15. Februar 2001 Auskunft</w:t>
      </w:r>
    </w:p>
    <w:p>
      <w:r>
        <w:t>über das Passagieraufkommen, das angestellte Personal sowie</w:t>
      </w:r>
    </w:p>
    <w:p>
      <w:r>
        <w:t>die Anzahl Flugbewegungen, wobei sie in "abschliessenden</w:t>
      </w:r>
    </w:p>
    <w:p>
      <w:r>
        <w:t>Bemerkungen" noch auf das grosse Interesse der Flugbegeis-</w:t>
      </w:r>
    </w:p>
    <w:p>
      <w:r>
        <w:t>terten am Bauvorhaben hinwies und um "wohlwollende Prüfung"</w:t>
      </w:r>
    </w:p>
    <w:p>
      <w:r>
        <w:t>ersuchte.</w:t>
      </w:r>
    </w:p>
    <w:p>
      <w:r>
        <w:t>Die Rekurskommission UVEK hiess am 9. April 2001</w:t>
      </w:r>
    </w:p>
    <w:p>
      <w:r>
        <w:t>die Beschwerde gut und hob die Plangenehmigungsverfügung</w:t>
      </w:r>
    </w:p>
    <w:p>
      <w:r>
        <w:t>des BAZL vom 17. Oktober 2000 auf. Die Kosten des Verfahrens</w:t>
      </w:r>
    </w:p>
    <w:p>
      <w:r>
        <w:t>vor der Rekurskommission in Höhe von Fr. 1'500.-- wurden der</w:t>
      </w:r>
    </w:p>
    <w:p>
      <w:r>
        <w:t>Flugplatzgenossenschaft Biel und Umgebung auferlegt (Dispo-</w:t>
      </w:r>
    </w:p>
    <w:p>
      <w:r>
        <w:t>sitiv Ziffer 3). Diese wurde ausserdem verpflichtet, den</w:t>
      </w:r>
    </w:p>
    <w:p>
      <w:r>
        <w:t>beschwerdeführenden Privaten eine Parteientschädigung von</w:t>
      </w:r>
    </w:p>
    <w:p>
      <w:r>
        <w:t>Fr. 4'841.35 zu bezahlen (Dispositiv Ziffer 5). Zur Begrün-</w:t>
      </w:r>
    </w:p>
    <w:p>
      <w:r>
        <w:t>dung ihres Kostenentscheides verwies die Rekurskommission</w:t>
      </w:r>
    </w:p>
    <w:p>
      <w:r>
        <w:t>auf Art. 63 Abs. 1 VwVG (SR 172.021). Zur</w:t>
      </w:r>
    </w:p>
    <w:p>
      <w:r>
        <w:t>Entschädigungsregelung hielt sie fest, der ganz oder</w:t>
      </w:r>
    </w:p>
    <w:p>
      <w:r>
        <w:t>teilweise obsiegenden Partei könne in Anwendung von Art. 64</w:t>
      </w:r>
    </w:p>
    <w:p>
      <w:r>
        <w:t>Abs. 1 VwVG von Amtes wegen oder auf Gesuch eine</w:t>
      </w:r>
    </w:p>
    <w:p>
      <w:r>
        <w:t>Entschädigung für ihr erwachsene notwendige und</w:t>
      </w:r>
    </w:p>
    <w:p>
      <w:r>
        <w:t>verhältnismässig hohe Kosten zugesprochen werden. Die Ent-</w:t>
      </w:r>
    </w:p>
    <w:p>
      <w:r>
        <w:t>schädigung werde der Körperschaft oder autonomen Anstalt</w:t>
      </w:r>
    </w:p>
    <w:p>
      <w:r>
        <w:t>auferlegt, in deren Namen die Vorinstanz verfügt habe, so-</w:t>
      </w:r>
    </w:p>
    <w:p>
      <w:r>
        <w:t>weit sie nicht einer unterliegenden Gegenpartei auferlegt</w:t>
      </w:r>
    </w:p>
    <w:p>
      <w:r>
        <w:t>werden könne. Der Rechtsvertreter der beschwerdeführenden</w:t>
      </w:r>
    </w:p>
    <w:p>
      <w:r>
        <w:t>Privaten habe eine Parteientschädigung verlangt und ord-</w:t>
      </w:r>
    </w:p>
    <w:p>
      <w:r>
        <w:t>nungsgemäss eine Kostennote eingereicht, gegen die nichts</w:t>
      </w:r>
    </w:p>
    <w:p>
      <w:r>
        <w:t>eingewendet werden könne. Da sich die Beschwerdegegnerin</w:t>
      </w:r>
    </w:p>
    <w:p>
      <w:r>
        <w:t>implizit mit selbständigen Begehren am Verfahren beteiligt</w:t>
      </w:r>
    </w:p>
    <w:p>
      <w:r>
        <w:t>habe, müsse sie den obsiegenden Privaten eine der Kostennote</w:t>
      </w:r>
    </w:p>
    <w:p>
      <w:r>
        <w:t>entsprechende Parteientschädigung entrichten. Die beschwer-</w:t>
      </w:r>
    </w:p>
    <w:p>
      <w:r>
        <w:t>deführende Gemeinde habe sich dagegen nicht anwaltlich ver-</w:t>
      </w:r>
    </w:p>
    <w:p>
      <w:r>
        <w:t>treten lassen; ihr seien deshalb keine notwendigen und ver-</w:t>
      </w:r>
    </w:p>
    <w:p>
      <w:r>
        <w:t>hältnismässig hohen Kosten im Sinne von Art. 64 VwVG ent-</w:t>
      </w:r>
    </w:p>
    <w:p>
      <w:r>
        <w:t>standen, so dass kein Grund für die Ausrichtung einer</w:t>
      </w:r>
    </w:p>
    <w:p>
      <w:r>
        <w:t>Parteientschädigung bestehe.</w:t>
      </w:r>
    </w:p>
    <w:p>
      <w:r>
        <w:t>Die Flugplatzgenossenschaft Biel und Umgebung ficht</w:t>
      </w:r>
    </w:p>
    <w:p>
      <w:r>
        <w:t>die von der Rekurskommission UVEK getroffene Kosten- und</w:t>
      </w:r>
    </w:p>
    <w:p>
      <w:r>
        <w:t>Entschädigungsregelung mit Verwaltungsgerichtsbeschwerde</w:t>
      </w:r>
    </w:p>
    <w:p>
      <w:r>
        <w:t>an. Sie stellt den Antrag, die Ziffern 3 und 5 des Beschwer-</w:t>
      </w:r>
    </w:p>
    <w:p>
      <w:r>
        <w:t>deentscheides seien derart abzuändern, dass die Flugplatz-</w:t>
      </w:r>
    </w:p>
    <w:p>
      <w:r>
        <w:t>genossenschaft von der Pflicht zur Bezahlung von Verfahrens-</w:t>
      </w:r>
    </w:p>
    <w:p>
      <w:r>
        <w:t>kosten und einer Parteientschädigung befreit werde.</w:t>
      </w:r>
    </w:p>
    <w:p>
      <w:r>
        <w:t>2.- Die Beschwerdeführerin wendet zunächst gegen die</w:t>
      </w:r>
    </w:p>
    <w:p>
      <w:r>
        <w:t>Kostenauflage ein, diese widerspreche jahrelanger konstanter</w:t>
      </w:r>
    </w:p>
    <w:p>
      <w:r>
        <w:t>Praxis der Bundesbehörden. Als unterliegende Partei im Sinne</w:t>
      </w:r>
    </w:p>
    <w:p>
      <w:r>
        <w:t>von Art. 63 Abs. 1 VwVG sei seit jeher nur jene Partei ver-</w:t>
      </w:r>
    </w:p>
    <w:p>
      <w:r>
        <w:t>standen worden, welche sich mit selbständigen Anträgen am</w:t>
      </w:r>
    </w:p>
    <w:p>
      <w:r>
        <w:t>Verfahren beteiligt habe; insofern finde Art. 64 Abs. 3 VwVG</w:t>
      </w:r>
    </w:p>
    <w:p>
      <w:r>
        <w:t>auch bei der Verlegung der Verfahrenskosten Anwendung. Sie</w:t>
      </w:r>
    </w:p>
    <w:p>
      <w:r>
        <w:t>sei in diesem Sinne im Verfahren vor der Rekurskommission</w:t>
      </w:r>
    </w:p>
    <w:p>
      <w:r>
        <w:t>nicht Partei gewesen, da sie bewusst auf eine Teilnahme am</w:t>
      </w:r>
    </w:p>
    <w:p>
      <w:r>
        <w:t>Verfahren und auf die Stellung von eigenen Anträgen ver-</w:t>
      </w:r>
    </w:p>
    <w:p>
      <w:r>
        <w:t>zichtet habe.</w:t>
      </w:r>
    </w:p>
    <w:p>
      <w:r>
        <w:t>Zur Entschädigungsregelung wird in der Beschwerde</w:t>
      </w:r>
    </w:p>
    <w:p>
      <w:r>
        <w:t>ausgeführt, der Anspruch der rekurrierenden Privaten auf</w:t>
      </w:r>
    </w:p>
    <w:p>
      <w:r>
        <w:t>Ausrichtung einer Parteientschädigung werde nicht bestrit-</w:t>
      </w:r>
    </w:p>
    <w:p>
      <w:r>
        <w:t>ten, doch sei diese nicht von ihr, der Beschwerdeführerin,</w:t>
      </w:r>
    </w:p>
    <w:p>
      <w:r>
        <w:t>zu bezahlen. Nach dem klaren und unmissverständlichen Wort-</w:t>
      </w:r>
    </w:p>
    <w:p>
      <w:r>
        <w:t>laut von Art. 64 Abs. 3 VwVG bestehe die Pflicht zur Aus-</w:t>
      </w:r>
    </w:p>
    <w:p>
      <w:r>
        <w:t>richtung einer Parteientschädigung nur, wenn sich die unter-</w:t>
      </w:r>
    </w:p>
    <w:p>
      <w:r>
        <w:t>liegende Gegenpartei mit selbständigen Begehren am Verfahren</w:t>
      </w:r>
    </w:p>
    <w:p>
      <w:r>
        <w:t>beteiligt habe. Das habe sie gerade nicht getan. Auch in das</w:t>
      </w:r>
    </w:p>
    <w:p>
      <w:r>
        <w:t>Schreiben vom 15. Februar 2001 könne nicht hineininterpre-</w:t>
      </w:r>
    </w:p>
    <w:p>
      <w:r>
        <w:t>tiert werden, die Flugplatzgenossenschaft habe sich "im-</w:t>
      </w:r>
    </w:p>
    <w:p>
      <w:r>
        <w:t>plizit mit selbständigen Begehren am Verfahren beteiligt".</w:t>
      </w:r>
    </w:p>
    <w:p>
      <w:r>
        <w:t>Sie habe mit jenem Schreiben einzig und allein die Fragen</w:t>
      </w:r>
    </w:p>
    <w:p>
      <w:r>
        <w:t>der instruierenden Behörde beantwortet, wozu sie nach dem</w:t>
      </w:r>
    </w:p>
    <w:p>
      <w:r>
        <w:t>massgebenden Verfahrensrecht verpflichtet gewesen sei.</w:t>
      </w:r>
    </w:p>
    <w:p>
      <w:r>
        <w:t>a) Es ist unbestritten, dass der Entscheid über die</w:t>
      </w:r>
    </w:p>
    <w:p>
      <w:r>
        <w:t>Prozesskosten und die Parteientschädigungen im Verfahren vor</w:t>
      </w:r>
    </w:p>
    <w:p>
      <w:r>
        <w:t>der Rekurskommission UVEK nach den Bestimmungen des VwVG zu</w:t>
      </w:r>
    </w:p>
    <w:p>
      <w:r>
        <w:t>treffen ist. In Art. 1 Abs. 1 und Abs. 2 lit. d VwVG wird</w:t>
      </w:r>
    </w:p>
    <w:p>
      <w:r>
        <w:t>dieses Gesetz generell auf das erstinstanzliche oder Be-</w:t>
      </w:r>
    </w:p>
    <w:p>
      <w:r>
        <w:t>schwerdeverfahren in Verwaltungssachen vor den eidgenössi-</w:t>
      </w:r>
    </w:p>
    <w:p>
      <w:r>
        <w:t>schen Kommissionen anwendbar erklärt. Nach Art. 71a Abs. 1</w:t>
      </w:r>
    </w:p>
    <w:p>
      <w:r>
        <w:t>und 2 VwVG in der Fassung vom 4. Oktober 1991 bestimmt sich</w:t>
      </w:r>
    </w:p>
    <w:p>
      <w:r>
        <w:t>das Verfahren vor den eidgenössischen Rekurskommissionen als</w:t>
      </w:r>
    </w:p>
    <w:p>
      <w:r>
        <w:t>Beschwerdeinstanzen nach diesem Gesetz. Zu den Prozesskosten</w:t>
      </w:r>
    </w:p>
    <w:p>
      <w:r>
        <w:t>hält Art. 26 der Verordnung vom 3. Februar 1993 über Orga-</w:t>
      </w:r>
    </w:p>
    <w:p>
      <w:r>
        <w:t>nisation und Verfahren eidgenössischer Rekurs- und Schieds-</w:t>
      </w:r>
    </w:p>
    <w:p>
      <w:r>
        <w:t>kommissionen (SR 173.31) ausdrücklich fest, dass sich die</w:t>
      </w:r>
    </w:p>
    <w:p>
      <w:r>
        <w:t>Verfahrenskosten nach Art. 63 VwVG und, mit Ausnahme von</w:t>
      </w:r>
    </w:p>
    <w:p>
      <w:r>
        <w:t>Artikel 6 Abs. 2, nach der Verordnung vom 10. September 1969</w:t>
      </w:r>
    </w:p>
    <w:p>
      <w:r>
        <w:t>über Kosten und Entschädigungen im Verwaltungsverfahren</w:t>
      </w:r>
    </w:p>
    <w:p>
      <w:r>
        <w:t>(SR 172.041.0) richten. Auch aus der massgeblichen Spezial-</w:t>
      </w:r>
    </w:p>
    <w:p>
      <w:r>
        <w:t>gesetzgebung ergibt sich nichts anderes. Da die Halter von</w:t>
      </w:r>
    </w:p>
    <w:p>
      <w:r>
        <w:t>Flugfeldern nicht über das Enteignungsrecht verfügen, fällt</w:t>
      </w:r>
    </w:p>
    <w:p>
      <w:r>
        <w:t>hier insbesondere die Anwendung der enteignungsrechtlichen</w:t>
      </w:r>
    </w:p>
    <w:p>
      <w:r>
        <w:t>Sonderregeln über die Kosten und Parteientschädigung ausser</w:t>
      </w:r>
    </w:p>
    <w:p>
      <w:r>
        <w:t>Betracht (vgl. Art. 37a LFG in der Fassung vom 18. Juni</w:t>
      </w:r>
    </w:p>
    <w:p>
      <w:r>
        <w:t>1999). Es ist daher in der Tat nur zu prüfen, ob die Rekurs-</w:t>
      </w:r>
    </w:p>
    <w:p>
      <w:r>
        <w:t>kommission UVEK die Kostenregeln des VwVG, insbesondere die</w:t>
      </w:r>
    </w:p>
    <w:p>
      <w:r>
        <w:t>Bestimmungen von Art. 63 Abs. 1 und Art. 64 Abs. 3 VwVG ,</w:t>
      </w:r>
    </w:p>
    <w:p>
      <w:r>
        <w:t>unrichtig angewendet habe.</w:t>
      </w:r>
    </w:p>
    <w:p>
      <w:r>
        <w:t>b) Die Beschwerdeführerin vertritt die Meinung, sie</w:t>
      </w:r>
    </w:p>
    <w:p>
      <w:r>
        <w:t>sei im Beschwerdeverfahren nicht (unterliegende) Partei ge-</w:t>
      </w:r>
    </w:p>
    <w:p>
      <w:r>
        <w:t>wesen und könne daher nicht kostenpflichtig werden. Dieser</w:t>
      </w:r>
    </w:p>
    <w:p>
      <w:r>
        <w:t>Auffassung ist nicht zuzustimmen.</w:t>
      </w:r>
    </w:p>
    <w:p>
      <w:r>
        <w:t>Nach Art. 63 Abs. 1 VwVG auferlegt die Beschwerde-</w:t>
      </w:r>
    </w:p>
    <w:p>
      <w:r>
        <w:t>instanz die Verfahrenskosten in der Regel der unterliegenden</w:t>
      </w:r>
    </w:p>
    <w:p>
      <w:r>
        <w:t>Partei. Wer im bundesrechtlichen Verwaltungs- und Beschwer-</w:t>
      </w:r>
    </w:p>
    <w:p>
      <w:r>
        <w:t>deverfahren Partei ist, wird in Art. 6 VwVG umschrieben.</w:t>
      </w:r>
    </w:p>
    <w:p>
      <w:r>
        <w:t>Danach gelten als Parteien die Personen, deren Rechte oder</w:t>
      </w:r>
    </w:p>
    <w:p>
      <w:r>
        <w:t>Pflichten die Verfügung berühren soll, und andere Personen,</w:t>
      </w:r>
    </w:p>
    <w:p>
      <w:r>
        <w:t>Organisationen oder Behörden, denen ein Rechtsmittel gegen</w:t>
      </w:r>
    </w:p>
    <w:p>
      <w:r>
        <w:t>die Verfügung zusteht. Nun ist hier das verwaltungs- bzw.</w:t>
      </w:r>
    </w:p>
    <w:p>
      <w:r>
        <w:t>luftfahrtrechtliche Verfahren, das zur Erteilung der Plan-</w:t>
      </w:r>
    </w:p>
    <w:p>
      <w:r>
        <w:t>genehmigung geführt hat, auf Begehren und im Interesse der</w:t>
      </w:r>
    </w:p>
    <w:p>
      <w:r>
        <w:t>Flugplatzgenossenschaft Biel und Umgebung durchgeführt</w:t>
      </w:r>
    </w:p>
    <w:p>
      <w:r>
        <w:t>worden.</w:t>
      </w:r>
    </w:p>
    <w:p>
      <w:r>
        <w:t>Mit der Plangenehmigung ist dieser das Recht zum Bau eines</w:t>
      </w:r>
    </w:p>
    <w:p>
      <w:r>
        <w:t>Flugplatzrestaurants eingeräumt und sind die dagegen erhobe-</w:t>
      </w:r>
    </w:p>
    <w:p>
      <w:r>
        <w:t>nen Einsprachen abgewiesen worden. Die Flugplatzgenossen-</w:t>
      </w:r>
    </w:p>
    <w:p>
      <w:r>
        <w:t>schaft ist somit als Gesuchstellerin im Plangenehmigungsver-</w:t>
      </w:r>
    </w:p>
    <w:p>
      <w:r>
        <w:t>fahren im Sinne von Art. 5 VwVG als (Haupt-)Partei aufge-</w:t>
      </w:r>
    </w:p>
    <w:p>
      <w:r>
        <w:t>treten. Dieser Parteistellung kann sie sich im nachfolgenden</w:t>
      </w:r>
    </w:p>
    <w:p>
      <w:r>
        <w:t>Beschwerdeverfahren, das durch die Einsprecher veranlasst</w:t>
      </w:r>
    </w:p>
    <w:p>
      <w:r>
        <w:t>wird, jedenfalls insoweit nicht entledigen, als es auch dort</w:t>
      </w:r>
    </w:p>
    <w:p>
      <w:r>
        <w:t>um die Hauptsache geht, das heisst um die durch die Plange-</w:t>
      </w:r>
    </w:p>
    <w:p>
      <w:r>
        <w:t>nehmigung erteilten Rechte. Bleibt aber die Baugesuchstel-</w:t>
      </w:r>
    </w:p>
    <w:p>
      <w:r>
        <w:t>lerin im Beschwerdeverfahren notwendigerweise Partei, so</w:t>
      </w:r>
    </w:p>
    <w:p>
      <w:r>
        <w:t>bleibt auch ihre Kostenpflicht bestehen, sofern sie - wenn</w:t>
      </w:r>
    </w:p>
    <w:p>
      <w:r>
        <w:t>auch nur stillschweigend - an ihrem Vorhaben festhält.</w:t>
      </w:r>
    </w:p>
    <w:p>
      <w:r>
        <w:t>Selbst ein Verzicht auf ihr Bauvorhaben im Laufe des von</w:t>
      </w:r>
    </w:p>
    <w:p>
      <w:r>
        <w:t>Dritten veranlassten Beschwerdeverfahrens liesse die Pflicht</w:t>
      </w:r>
    </w:p>
    <w:p>
      <w:r>
        <w:t>zur Bezahlung von Kosten grundsätzlich nicht untergehen</w:t>
      </w:r>
    </w:p>
    <w:p>
      <w:r>
        <w:t>(vgl. beispielsweise die Regelung in der bernischen Verwal-</w:t>
      </w:r>
    </w:p>
    <w:p>
      <w:r>
        <w:t>tungsrechtspflege: Thomas Merkli/Arthur Aeschlimann/Ruth</w:t>
      </w:r>
    </w:p>
    <w:p>
      <w:r>
        <w:t>Herzog, Kommentar zum Gesetz über die Verwaltungsrechts-</w:t>
      </w:r>
    </w:p>
    <w:p>
      <w:r>
        <w:t>pflege im Kanton Bern, Bern 1997, N. 2-5 zu Art. 110 VRPG).</w:t>
      </w:r>
    </w:p>
    <w:p>
      <w:r>
        <w:t>Jedenfalls kann der Umstand allein, dass die Baugesuchstel-</w:t>
      </w:r>
    </w:p>
    <w:p>
      <w:r>
        <w:t>lerin ihr anhaltendes Interesse am Projekt nicht durch aus-</w:t>
      </w:r>
    </w:p>
    <w:p>
      <w:r>
        <w:t>drückliche Anträge bekundet hat, keinen Einfluss auf die</w:t>
      </w:r>
    </w:p>
    <w:p>
      <w:r>
        <w:t>Parteistellung und damit auch auf die Kostenregelung haben.</w:t>
      </w:r>
    </w:p>
    <w:p>
      <w:r>
        <w:t>Sonst könnten sich die im erstinstanzlichen Verfahren ob-</w:t>
      </w:r>
    </w:p>
    <w:p>
      <w:r>
        <w:t>siegenden Gesuchsteller im Beschwerdeverfahren, in dem es</w:t>
      </w:r>
    </w:p>
    <w:p>
      <w:r>
        <w:t>um den Bestand der erteilten Bewilligung geht, von ihrem</w:t>
      </w:r>
    </w:p>
    <w:p>
      <w:r>
        <w:t>Kostenrisiko stets durch Stillschweigen befreien. Im vor-</w:t>
      </w:r>
    </w:p>
    <w:p>
      <w:r>
        <w:t>liegenden Fall muss daher die Beschwerdeführerin, die ihren</w:t>
      </w:r>
    </w:p>
    <w:p>
      <w:r>
        <w:t>Willen auf Festhalten am Projekt im Schreiben vom 15. Feb-</w:t>
      </w:r>
    </w:p>
    <w:p>
      <w:r>
        <w:t>ruar 2001 sinngemäss bestätigt hat, im Beschwerdeverfahren</w:t>
      </w:r>
    </w:p>
    <w:p>
      <w:r>
        <w:t>angesichts des für sie nachteiligen Ausgangs - der Aufhebung</w:t>
      </w:r>
    </w:p>
    <w:p>
      <w:r>
        <w:t>der Plangenehmigung - die Kostenpflicht übernehmen.</w:t>
      </w:r>
    </w:p>
    <w:p>
      <w:r>
        <w:t>Aus ähnlichen Überlegungen hat übrigens das Eidge-</w:t>
      </w:r>
    </w:p>
    <w:p>
      <w:r>
        <w:t>nössische Versicherungsgericht in einem neueren Entscheid</w:t>
      </w:r>
    </w:p>
    <w:p>
      <w:r>
        <w:t>zu Art. 156 Abs. 1 OG festgestellt, dass im Verwaltungsge-</w:t>
      </w:r>
    </w:p>
    <w:p>
      <w:r>
        <w:t>richtsverfahren die Gerichtskosten aufgrund der Anträge der</w:t>
      </w:r>
    </w:p>
    <w:p>
      <w:r>
        <w:t>beschwerdeführenden Partei, gemessen am Ergebnis der Anfech-</w:t>
      </w:r>
    </w:p>
    <w:p>
      <w:r>
        <w:t>tung des vorinstanzlichen Entscheids - und somit ohne Rück-</w:t>
      </w:r>
    </w:p>
    <w:p>
      <w:r>
        <w:t>sicht auf die Anträge der Gegenpartei - zu verlegen sind</w:t>
      </w:r>
    </w:p>
    <w:p>
      <w:r>
        <w:t>( BGE 123 V 156 ). Da Art. 63 Abs. 1 Satz 1 VwVG der Bestim-</w:t>
      </w:r>
    </w:p>
    <w:p>
      <w:r>
        <w:t>mung von Art. 156 Abs. 1 OG inhaltlich entspricht, kann eine</w:t>
      </w:r>
    </w:p>
    <w:p>
      <w:r>
        <w:t>übereinstimmende Auslegung und Anwendung der beiden Normen</w:t>
      </w:r>
    </w:p>
    <w:p>
      <w:r>
        <w:t>in vergleichbaren Verfahren nicht bundesrechtswidrig sein.</w:t>
      </w:r>
    </w:p>
    <w:p>
      <w:r>
        <w:t>Offen bleiben kann dagegen, ob in einem Mehrparteienver-</w:t>
      </w:r>
    </w:p>
    <w:p>
      <w:r>
        <w:t>fahren wie dem vorliegenden Plangenehmigungsverfahren gleich</w:t>
      </w:r>
    </w:p>
    <w:p>
      <w:r>
        <w:t>zu entscheiden wäre, wenn nicht die Plangenehmigung selbst,</w:t>
      </w:r>
    </w:p>
    <w:p>
      <w:r>
        <w:t>sondern eine rein prozessrechtliche Frage Gegenstand des</w:t>
      </w:r>
    </w:p>
    <w:p>
      <w:r>
        <w:t>Beschwerdeverfahrens bildete (vgl. BGE 120 V 265 E. 3 S. 270</w:t>
      </w:r>
    </w:p>
    <w:p>
      <w:r>
        <w:t>mit Hinweisen; 123 V 156 E. 3a).</w:t>
      </w:r>
    </w:p>
    <w:p>
      <w:r>
        <w:t>c) Die soeben angestellten Erwägungen haben auch</w:t>
      </w:r>
    </w:p>
    <w:p>
      <w:r>
        <w:t>ihre Bedeutung für die Entschädigungsregelung. Wohl sieht</w:t>
      </w:r>
    </w:p>
    <w:p>
      <w:r>
        <w:t>Art. 64 Abs. 3 VwVG ausdrücklich vor, dass die unterliegende</w:t>
      </w:r>
    </w:p>
    <w:p>
      <w:r>
        <w:t>und an sich leistungsfähige Partei nur dann zur Bezahlung</w:t>
      </w:r>
    </w:p>
    <w:p>
      <w:r>
        <w:t>einer Parteientschädigung angehalten werden kann, wenn sie</w:t>
      </w:r>
    </w:p>
    <w:p>
      <w:r>
        <w:t>sich mit selbständigen Begehren am Verfahren beteiligt hat.</w:t>
      </w:r>
    </w:p>
    <w:p>
      <w:r>
        <w:t>Auch in diesem Zusammenhang darf jedoch berücksichtigt wer-</w:t>
      </w:r>
    </w:p>
    <w:p>
      <w:r>
        <w:t>den, ob der Verzicht auf selbständige Anträge auf das feh-</w:t>
      </w:r>
    </w:p>
    <w:p>
      <w:r>
        <w:t>lende oder geringe Interesse an der Mitwirkung am Beschwer-</w:t>
      </w:r>
    </w:p>
    <w:p>
      <w:r>
        <w:t>deverfahren oder nur auf die Absicht zurückzuführen ist,</w:t>
      </w:r>
    </w:p>
    <w:p>
      <w:r>
        <w:t>sich der Entschädigungspflicht zu entschlagen. Liegt das</w:t>
      </w:r>
    </w:p>
    <w:p>
      <w:r>
        <w:t>Interesse der Gegenpartei am Verfahrensausgang auf der Hand,</w:t>
      </w:r>
    </w:p>
    <w:p>
      <w:r>
        <w:t>so darf bei der Entschädigungsregelung von der Vorausset-</w:t>
      </w:r>
    </w:p>
    <w:p>
      <w:r>
        <w:t>zung, dass diese ausdrücklich Antrag gestellt habe, abge-</w:t>
      </w:r>
    </w:p>
    <w:p>
      <w:r>
        <w:t>sehen werden (anders und wohl etwas zu undifferenziert:</w:t>
      </w:r>
    </w:p>
    <w:p>
      <w:r>
        <w:t>Alfred Kölz/Isabelle Häner, Verwaltungsverfahren und Ver-</w:t>
      </w:r>
    </w:p>
    <w:p>
      <w:r>
        <w:t>waltungsrechtspflege des Bundes, 2.Aufl., N. 703 und 707,</w:t>
      </w:r>
    </w:p>
    <w:p>
      <w:r>
        <w:t>sowie Merkli/Aeschlimann/Herzog, a.a.O., N. 3 zu Art. 108</w:t>
      </w:r>
    </w:p>
    <w:p>
      <w:r>
        <w:t>VRPG). Die fragliche Bedingung, die erst im Laufe des</w:t>
      </w:r>
    </w:p>
    <w:p>
      <w:r>
        <w:t>parlamentarischen Verfahrens ins Gesetz eingefügt worden ist</w:t>
      </w:r>
    </w:p>
    <w:p>
      <w:r>
        <w:t>(vgl. Art. 58 des Entwurfes für das Bundesgesetz über das</w:t>
      </w:r>
    </w:p>
    <w:p>
      <w:r>
        <w:t>Verwaltungsverfahren, BBl 1965 II 1390; AB 1967 S 185 f.,</w:t>
      </w:r>
    </w:p>
    <w:p>
      <w:r>
        <w:t>1968 N 613 f.) kann nicht bezwecken, der im Beschwerdever-</w:t>
      </w:r>
    </w:p>
    <w:p>
      <w:r>
        <w:t>fahren unterliegenden Hauptpartei die Möglichkeit zu ver-</w:t>
      </w:r>
    </w:p>
    <w:p>
      <w:r>
        <w:t>schaffen, die prozessuale Entschädigungspflicht trotz ihrer</w:t>
      </w:r>
    </w:p>
    <w:p>
      <w:r>
        <w:t>Leistungsfähigkeit auf die Behörden zu überwälzen. Dass hier</w:t>
      </w:r>
    </w:p>
    <w:p>
      <w:r>
        <w:t>die Beschwerdeführerin nicht leistungsfähig sei, wird von</w:t>
      </w:r>
    </w:p>
    <w:p>
      <w:r>
        <w:t>ihr selbst nicht geltend gemacht.</w:t>
      </w:r>
    </w:p>
    <w:p>
      <w:r>
        <w:t>d) Der Kosten- und Entschädigungsentscheid der</w:t>
      </w:r>
    </w:p>
    <w:p>
      <w:r>
        <w:t>Rekurskommission UVEK erweist sich mithin als bundesrecht-</w:t>
      </w:r>
    </w:p>
    <w:p>
      <w:r>
        <w:t>mässig und die Verwaltungsgerichtsbeschwerde als unbe-</w:t>
      </w:r>
    </w:p>
    <w:p>
      <w:r>
        <w:t>gründet.</w:t>
      </w:r>
    </w:p>
    <w:p>
      <w:r>
        <w:t>3.- Die bundesgerichtlichen Kosten sind dem Verfahrens-</w:t>
      </w:r>
    </w:p>
    <w:p>
      <w:r>
        <w:t>ausgang gemäss der unterliegenden Beschwerdeführerin zu be-</w:t>
      </w:r>
    </w:p>
    <w:p>
      <w:r>
        <w:t>lasten ( Art. 156 Abs. 1 OG ). Den Beschwerdegegnern, die auf</w:t>
      </w:r>
    </w:p>
    <w:p>
      <w:r>
        <w:t>eine Vernehmlassung verzichtet haben, ist keine Parteient-</w:t>
      </w:r>
    </w:p>
    <w:p>
      <w:r>
        <w:t>schädigung zuzusprechen.</w:t>
      </w:r>
    </w:p>
    <w:p>
      <w:r>
        <w:t>Demnach erkennt das Bundesgericht:</w:t>
      </w:r>
    </w:p>
    <w:p>
      <w:r>
        <w:t>1.- Die Verwaltungsgerichtsbeschwerde wird abgewiesen.</w:t>
      </w:r>
    </w:p>
    <w:p>
      <w:r>
        <w:t>2.- Die Gerichtsgebühr von Fr. 3'000.-- wird der</w:t>
      </w:r>
    </w:p>
    <w:p>
      <w:r>
        <w:t>Beschwerdeführerin auferlegt.</w:t>
      </w:r>
    </w:p>
    <w:p>
      <w:r>
        <w:t>3.- Es werden keine Parteientschädigungen zugesprochen.</w:t>
      </w:r>
    </w:p>
    <w:p>
      <w:r>
        <w:t>4.- Dieses Urteil wird den Parteien sowie der Rekurs-</w:t>
      </w:r>
    </w:p>
    <w:p>
      <w:r>
        <w:t>kommission des Eidgenössischen Departementes für Umwelt,</w:t>
      </w:r>
    </w:p>
    <w:p>
      <w:r>
        <w:t>Verkehr, Energie und Kommunikation (UVEK) schriftlich</w:t>
      </w:r>
    </w:p>
    <w:p>
      <w:r>
        <w:t>mitgeteilt.</w:t>
      </w:r>
    </w:p>
    <w:p>
      <w:r>
        <w:t>______________</w:t>
      </w:r>
    </w:p>
    <w:p>
      <w:r>
        <w:t>Lausanne, 9. November 2001</w:t>
      </w:r>
    </w:p>
    <w:p>
      <w:r>
        <w:t>Im Namen der I. öffentlichrechtlichen Abteilung</w:t>
      </w:r>
    </w:p>
    <w:p>
      <w:r>
        <w:t>des SCHWEIZERISCHEN BUNDESGERICHTS</w:t>
      </w:r>
    </w:p>
    <w:p>
      <w:r>
        <w:t>Der Präsident: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