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1A.5/2004 vom 3. Mai 2004</w:t>
      </w:r>
    </w:p>
    <w:p>
      <w:r>
        <w:t>Bundesgericht, 2004-05-03, FR</w:t>
      </w:r>
    </w:p>
    <w:p>
      <w:r>
        <w:rPr>
          <w:b/>
        </w:rPr>
        <w:t xml:space="preserve">Quelle: </w:t>
      </w:r>
      <w:r>
        <w:t>https://mcp.opencaselaw.ch/entscheid/bger_1A.5_2004</w:t>
      </w:r>
    </w:p>
    <w:p>
      <w:r>
        <w:t>FR: TF 1A.5/2004 du 3 mai 2004</w:t>
      </w:r>
    </w:p>
    <w:p>
      <w:r>
        <w:t>IT: TF 1A.5/2004 del 3 maggio 2004</w:t>
      </w:r>
    </w:p>
    <w:p>
      <w:pPr>
        <w:pStyle w:val="Heading2"/>
      </w:pPr>
      <w:r>
        <w:t>Regeste</w:t>
      </w:r>
    </w:p>
    <w:p>
      <w:r>
        <w:t>Entraide et extradition</w:t>
      </w:r>
    </w:p>
    <w:p>
      <w:pPr>
        <w:pStyle w:val="Heading2"/>
      </w:pPr>
      <w:r>
        <w:t>Erwägungen</w:t>
      </w:r>
    </w:p>
    <w:p>
      <w:r>
        <w:rPr>
          <w:b/>
        </w:rPr>
        <w:t>E. 1</w:t>
      </w:r>
    </w:p>
    <w:p>
      <w:r>
        <w:t>L'entraide judiciaire entre la Principauté du Liechtenstein et la Confédération est régie par la Convention européenne d'entraide judiciaire conclue le 20 avril 1959, entrée en vigueur le 20 mars 1967 pour la Suisse et le 26 janvier 1970 pour le Liechtenstein (CEEJ; RS 0.351.). S'applique également en l'espèce la Convention européenne relative au blanchiment, au dépistage et à la saisie du produit du crime, du 8 novembre 1990, entrée en vigueur le 1er septembre 1993 pour la Suisse et le 1er mars 2001 pour le Liechtenstein (CBl; RS 0.311.53). Ces traités l'emportent sur les dispositions du droit interne se rapportant à la matière, en l'occurrence l'EIMP et son ordonnance d'exécution (OEIMP; RS 351.11). Celles-ci restent toutefois applicables aux questions non réglées, explicitement ou implicitement, par le droit conventionnel, et lorsque le droit interne est plus favorable à l'entraide que les traités ( ATF 123 II 134 consid. 1a p. 136; 122 II 140 consid. 2 p. 142; 120 Ib 120 consid. 1a p. 122/123, et les arrêts cités). Est réservé le respect des droits fondamentaux ( ATF 123 II 595 consid. 7c p. 617).</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La voie du recours de droit administratif est ouverte contre la décision portant sur la transmission de la documentation bancaire (cf. art. 25 al. 1 EIMP ).</w:t>
      </w:r>
    </w:p>
    <w:p>
      <w:r>
        <w:rPr>
          <w:b/>
        </w:rPr>
        <w:t>E. 2.2</w:t>
      </w:r>
    </w:p>
    <w:p>
      <w:r>
        <w:t>A qualité pour agir quiconque est personnellement et directement touché par la mesure d'entraide et a un intérêt digne de protection à ce qu'elle soit annulée ou modifiée ( art. 80h let. b EIMP ). Les personnes physiques et morales titulaires (ou cotitulaires) de comptes dont la documentation est transmise ou les avoirs bloqués ont qualité pour agir au regard de l' art. 80h let. b EIMP mis en relation avec l' art. 9 let. a OEIMP ( ATF 127 II 198 consid 2d p. 205; 126 II 258 consid. 2d/aa p. 260; 125 II 356 consid. 3b/bb p. 362, et les arrêts cités). Wang Chuan-pu (Andrew Wang) a qualité pour agir s'agissant des comptes nos33, 38, 39 et 45, Wang Chia-hsing (Bruno Wang) pour ce qui concerne les comptes nos1, 3 à 18 et 34 à 45; Wang Yeh Shiu-jun (Pauline Wang) pour les comptes nos7, 8, 38, 39 et 45, Wang Chia-yung (Brian Wang) pour les comptes nos3, 4, 7, 8, 34 à 39 et 41 à 45, Wang Chia-ming (Richard Wang) pour les comptes nos3, 4, 7, 8, 34 à 39, et 41 à 45, Wang Chung-ling (Rebecca Wang) pour les comptes nos3, 4, 7, 8, 38, 39 et 41 à 45, Euromax pour les comptes nos19 et 20, Bucellatie pour les comptes nos21 et 22, Kilkenny pour les comptes nos23, 24, 26 et 27, Sableman pour les comptes nos25 et 28, Middlebury pour les comptes nos2, 29 et 30; Buleverd pour les comptes nos31 et 32. Les sociétés Cathay et Luxmore ne sont pas titulaires des comptes visés par la demande. Le fait que des documents saisis émanent d'elles ou les concernent ne suffit pas pour leur reconnaître la qualité pour agir sous cet aspect ( ATF 123 II 153 consid. 2b p. 157). Le recours est irrecevable pour ce qui les concerne. En outre, les titulaires du compte n°46 n'ont pas recouru. Pour ceux-là, la décision attaquée est passée en force; la documentation y relative peut être transmise. Le fait que Wang Chia-hsing (Bruno Wang) et Wang Chia-yung (Brian Wang) détenaient une procuration sur ce compte ne leur donne pas la qualité pour agir en rapport avec lui.</w:t>
      </w:r>
    </w:p>
    <w:p>
      <w:r>
        <w:rPr>
          <w:b/>
        </w:rPr>
        <w:t>E. 2.3</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Les recourants se plaignent de la violation de leur droit d'être entendus.</w:t>
      </w:r>
    </w:p>
    <w:p>
      <w:r>
        <w:rPr>
          <w:b/>
        </w:rPr>
        <w:t>E. 3.1</w:t>
      </w:r>
    </w:p>
    <w:p>
      <w:r>
        <w:t>Les parties ont le droit d'être entendues ( art. 29 al. 2 Cst. ). Cela inclut pour elles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et les arrêts cités). Le droit d'accès au dossier comprend celui de consulter les pièces au siège de l'autorité, de prendre des notes et de faire des photocopies, pour autant que cela n'entraîne aucun inconvénient excessif pour l'administration ( ATF 126 I 7 consid. 2b p. 10; 122 I 109 consid. 2d p. 112, et les arrêts cités). Ce droit n'est toutefois pas absolu; il est limité à ce qui est nécessaire pour la décision à prendre et la sauvegarde des intérêts de l'ayant droit ( art. 80b al. 1 EIMP ). Un tel intérêt existe, notamment, en rapport avec les pièces dont l'autorité d'exécution a ordonné la transmission dans la décision de clôture. Pour le surplus, l'ayant droit ne saurait prétendre consulter des pièces ou se déterminer sur des points qui ne le concernent pas; il n'est pas davantage habilité à revoir toute la procédure pénale étrangère ou prendre la défense de tiers (consid. 2b et c non publié de l' ATF 127 II 151 ; arrêt 1A.109/2000 du 18 juillet 2000, consid. 2a). Ainsi, contrairement à ce qu'ils affirment, les recourants ne peuvent exiger un accès inconditionnel et illimité à tout le dossier de la procédure pénale nationale et de la procédure d'entraide.</w:t>
      </w:r>
    </w:p>
    <w:p>
      <w:r>
        <w:rPr>
          <w:b/>
        </w:rPr>
        <w:t>E. 3.2</w:t>
      </w:r>
    </w:p>
    <w:p>
      <w:r>
        <w:t>Dans un premier moyen, les recourants prétendent ne pas avoir eu accès à toutes les pièces décisives pour la décision à prendre.</w:t>
      </w:r>
    </w:p>
    <w:p>
      <w:r>
        <w:rPr>
          <w:b/>
        </w:rPr>
        <w:t>E. 3.2.1</w:t>
      </w:r>
    </w:p>
    <w:p>
      <w:r>
        <w:t>Dans la procédure pénale (nationale) comme dans la procédure d'entraide, les mandataires des recourants et le Juge d'instruction ont entretenu une correspondance nourrie. Les recourants ont reçu une copie de la demande d'entraide et de ses annexes, comme l'atteste leur courrier adressé le 24 décembre 2002 au Juge d'instruction. Celui-ci a fait verser à la procédure d'entraide la documentation bancaire relative aux comptes nos1 à 46, saisie dans le cadre de la procédure pénale, que les recourants avaient déjà eu l'occasion de consulter, comme le confirment le courrier que leur a adressé le Juge d'instruction le 1er novembre 2001 et leur réponse du 12 novembre 2001. Malgré plusieurs demandes en ce sens du Juge d'instruction, Wang Chuan-pu n'a pas voulu être entendu personnellement. Les recourants sont intervenus et ont produit des pièces à décharge les 29 octobre 2001, 10 janvier, 1er février et 15 avril 2002, ainsi que les 24 avril 2002 et 20 mai 2003. Le 2 août 2002, les mandataires des recourants ont consulté le dossier; ils ont obtenu la photocopie de 7599 pièces de celui-ci. Le 26 août 2002, le Juge d'instruction a averti les recourants du séquestre qu'il entendait prononcer pour les besoins de la procédure pénale. Après leur avoir fait un compte-rendu précis de l'état de ses investigations, il leur a donné accès aux pièces bancaires saisies à titre provisoire. Le 16 septembre 2002, les mandataires des recourants ont à nouveau consulté le dossier et reçu 800 photocopies supplémentaires. Le 18 octobre 2002, les recourants ont produit des pièces à décharge. Le 24 décembre 2002, ils ont fait parvenir au Juge d'instruction une prise de position détaillée, portant sur tous les éléments de la demande. Le 27 mai 2003, le Juge d'instruction a fait part aux recourants de son intention de rendre les décisions de clôture de la procédure d'entraide. Il leur a accordé le droit de consulter sans restriction le dossier, y compris les demandes suisses adressées à l'étranger. Le 12 juin 2003, il leur a imparti un délai pour se déterminer. Les mandataires des recourants ont eu l'occasion de consulter le dossier au siège de l'autorité et de recevoir, le 13 juin 2003, 2536 photocopies. Le 25 juin 2003, les recourants ont à nouveau consulté le dossier et reçu 74 photocopies supplémentaires. Le 15 juillet 2003, le Juge d'instruction leur a refusé l'accès aux pièces d'exécution des demandes suisses d'entraide, la procédure nationale n'étant pas contradictoire. Il a accepté en revanche de porter à leur connaissance des pièces remises lors d'une visite en Suisse du Procureur Tsai Chiou-ming. Le 31 juillet 2003, les recourants ont produit une prise de position reprenant tous leurs arguments. S'agissant du droit d'être entendu, ils ont réitéré leur demande d'avoir accès à l'intégralité des pièces versées au dossier de la procédure d'entraide; ils ont suggéré qu'une décision séparée soit rendue sur ce point et exigé qu'un inventaire détaillé des pièces à transmettre soit établi. Le 18 août 2003, ils ont communiqué au Juge d'instruction leur détermination finale, comportant plus de deux cent pages de texte. Le 22 août 2003, ils ont établi une note concernant l'inventaire des pièces reçues et non reçues. Le Juge d'instruction leur a répondu, le 26 août 2003, en leur communiquant un lot de pièces supplémentaires. Les recourants se sont déterminés à ce propos les 2, 8 et 25 septembre 2003, ainsi que le 2 octobre 2003. Le 18 septembre 2003, les mandataires des recourants ont consulté le dossier et reçu 140 photocopies supplémentaires.</w:t>
      </w:r>
    </w:p>
    <w:p>
      <w:r>
        <w:rPr>
          <w:b/>
        </w:rPr>
        <w:t>E. 3.2.2</w:t>
      </w:r>
    </w:p>
    <w:p>
      <w:r>
        <w:t>Il résulte de ce qui précède que les recourants ont eu accès à toutes les pièces qu'ils pouvaient prétendre consulter. Cela concerne notamment les demandes d'entraide, la documentation bancaire dont le Juge d'instruction a ordonné la transmission, et leurs annexes. Il est vrai que sur ce dernier point, le Juge d'instruction a complété, à plusieurs reprises, le cercle des documents consultés. Cela ne signifie pas pour autant qu'il aurait procédé à une sélection arbitraire de celles-ci, caché des documents ou ordonné la transmission d'autres pièces que celles à propos desquelles les recourants ont eu la possibilité de s'exprimer à plusieurs reprises, ce qu'ils n'ont pas manqué de faire, au demeurant. En particulier, il n'existe pas d'autres pièces fournies par le Procureur Tsai que celles remises aux recourants.</w:t>
      </w:r>
    </w:p>
    <w:p>
      <w:r>
        <w:rPr>
          <w:b/>
        </w:rPr>
        <w:t>E. 3.2.3</w:t>
      </w:r>
    </w:p>
    <w:p>
      <w:r>
        <w:t>A cinq reprises au moins, ceux-ci ont eu la faculté de se rendre au siège de l'autorité, de compulser le dossier de la procédure d'entraide et d'en lever des copies. L'argument selon lequel la documentation dont la consultation a été autorisée ne correspondrait pas à celle dont la remise a été ordonnée, ne repose sur rien. Pour le surplus, les recourants ne sauraient prétendre avoir accès, sous couvert de la procédure d'entraide, à des éléments qui ne sont pas touchés par la décision attaquée mais figurent au dossier de la procédure pénale (nationale); pour la même raison, il n'y avait pas de motif de les laisser consulter les dossiers se rapportant à l'exécution des demandes d'entraide françaises ou adressées par la Suisse à Taïwan. A ce propos, l'affirmation selon laquelle les pièces déterminantes de la procédure nationale auraient été apportées au dossier de la procédure d'entraide de manière désordonnée, est mal fondée, car la portée de cette mesure, telle qu'elle a été définie, était clairement circonscrite quant à son objet. Le prononcé de décisions formelles sur ce point n'était pas nécessaire. Un inventaire numéroté des pièces aurait sans doute été utile; mais la loi ne prescrit pas à l'autorité d'exécution de l'entraide d'en confectionner un. Il importe peu que le Juge d'instruction ait fait parvenir aux recourants un tel inventaire après le prononcé de la décision de clôture. Au demeurant, ce document est clair. En conclusion sur ce point, malgré le volume considérable de la documentation visée par la décision attaquée (près de 20'000 pièces au total), les recourants ont disposé de la faculté, effective et concrète, de consulter le dossier et de faire valoir leurs arguments concernant la transmission de tel ou tel document (cf. ATF 126 II 258 consid. 9b p. 262-264).</w:t>
      </w:r>
    </w:p>
    <w:p>
      <w:r>
        <w:rPr>
          <w:b/>
        </w:rPr>
        <w:t>E. 3.2.4</w:t>
      </w:r>
    </w:p>
    <w:p>
      <w:r>
        <w:t>Postérieurement à la notification de la décision de clôture, le Juge d'instruction a fait parvenir aux recourants deux documents, intitulés « tableau des flux des fonds des frégates » nos1 et 2. Il s'agit de deux feuilles de papier de grandes dimensions, sur lesquelles sont représentés, sous une forme cartographique, les mouvements des fonds effectués entre les différents comptes impliqués dans l'affaire. Ces documents ne constituent pas, à cet égard, des pièces nouvelles, même s'ils doivent être communiqués à l'autorité étrangère. Ils présentent plutôt les traits d'une synthèse imagée des informations contenues dans la documentation bancaire saisie préalablement. Comme ils n'ont pas de valeur probante particulière, il n'était pas indispensable de les porter à la connaissance des recourants avant la clôture de la procédure. De toute manière, même à supposer que le droit d'être entendus des recourants ait été violé à cet égard, ce défaut aurait été guéri dans le cadre du présent recours (cf. ATF 124 II 132 consid. 2d p. 138/139).</w:t>
      </w:r>
    </w:p>
    <w:p>
      <w:r>
        <w:rPr>
          <w:b/>
        </w:rPr>
        <w:t>E. 3.3</w:t>
      </w:r>
    </w:p>
    <w:p>
      <w:r>
        <w:t>Dans un deuxième moyen, les recourants reprochent au Juge d'instruction de leur avoir indûment interdit l'accès à la documentation relative à l'un de leurs comptes. La décision attaquée évoque le soupçon que Wang Chuan-pu aurait détenu des fonds destinés à des responsables de Thomson. Cette hypothèse serait confortée par le fait qu'un responsable de Thomson aurait été désigné par Wang Chuan-pu pour recevoir copie de la correspondance relative à un compte ouvert auprès de la banque B.________. Après le prononcé de la décision de clôture, les recourants ont entendu contester ce point et requis le Juge d'instruction, le 23 décembre 2003, de leur communiquer la pièce attestant le fait litigieux. Le 6 janvier 2004, le Juge d'instruction a remis aux recourants une copie de la communication selon l' art. 9 LBA faite le 20 avril 2001 par la banque B.________. Les recourants affirment ne pas avoir eu connaissance de ce document avant le prononcé de la décision de clôture. Cela est contredit par le fait que la pièce en question se trouve dans la documentation relative aux comptes nos2 à 8.</w:t>
      </w:r>
    </w:p>
    <w:p>
      <w:r>
        <w:rPr>
          <w:b/>
        </w:rPr>
        <w:t>E. 3.4</w:t>
      </w:r>
    </w:p>
    <w:p>
      <w:r>
        <w:t>Les griefs tirés de la violation du droit d'être entendu sont ainsi mal fondés.</w:t>
      </w:r>
    </w:p>
    <w:p>
      <w:r>
        <w:rPr>
          <w:b/>
        </w:rPr>
        <w:t>E. 4</w:t>
      </w:r>
    </w:p>
    <w:p>
      <w:r>
        <w:t>Selon les recourants, la protection du « secret-défense » en France ferait obstacle à la remise de tout document concernant le contrat des frégates à des Etats tiers, dont le Liechtenstein, à peine d'enfreindre l' art. 301 CP . 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 déclassification » des pièces détenues par Thales, ainsi que des déclarations que pourraient faire les témoins (notamment les cadres ou anciens cadres de Thomson) au sujet du contrat des frégates. La remise au Liechtenstein de documents et d'informations recueillis en Suisse par le Juge d'instruction en exécution de la demande ne concerne en rien les autorités françaises, qui ne sauraient interférer, au nom de la sauvegarde de la défense nationale, dans les relations entre tiers. Le secret de la défense nationale, tel qu'il est protégé en France, n'est opposable ni à la Suisse, ni au Liechtenstein.</w:t>
      </w:r>
    </w:p>
    <w:p>
      <w:r>
        <w:rPr>
          <w:b/>
        </w:rPr>
        <w:t>E. 5</w:t>
      </w:r>
    </w:p>
    <w:p>
      <w:r>
        <w:t>Selon les recourants, la condition de la double incrimination ne serait pas réalisée.</w:t>
      </w:r>
    </w:p>
    <w:p>
      <w:r>
        <w:rPr>
          <w:b/>
        </w:rPr>
        <w:t>E. 5.1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(cf. également l' art. 18 par. 1 let . f CBl).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évoqués dans la demande, mais seulement en vérifier la punissabilité. Des preuves ne sont pas nécessaires et il n'est pas toujours possible d'exiger de l'Etat requérant un exposé absolument complet des faits; la collaboration internationale de la Suisse ne peut être refusée que si la demande présente des erreurs, des lacunes ou des contradictions manifestes ( ATF 118 Ib 111 consid. 5b p. 121/122; 117 Ib 64 consid. 5c p. 88, et les arrêts cités). Contrairement à ce qui prévaut en matière d'extradition, la condition de la double incrimination ne doit pas être réalisée pour chacune des infractions à raison desquelles la demande d'entraide est présentée; il suffit qu'elle le soit pour l'une d'entre elles ( ATF 125 II 569 consid. 6 p. 575; 87 I 195 consid. 2 p. 200).</w:t>
      </w:r>
    </w:p>
    <w:p>
      <w:r>
        <w:rPr>
          <w:b/>
        </w:rPr>
        <w:t>E. 5.2</w:t>
      </w:r>
    </w:p>
    <w:p>
      <w:r>
        <w:t>Au Liechtenstein, la procédure est ouverte à raison des chefs de blanchiment d'argent et de constitution d'organisation criminelle.</w:t>
      </w:r>
    </w:p>
    <w:p>
      <w:r>
        <w:rPr>
          <w:b/>
        </w:rPr>
        <w:t>E. 5.2.1</w:t>
      </w:r>
    </w:p>
    <w:p>
      <w:r>
        <w:t>A la demande est joint le procès-verbal de l'audition comme témoin, le 2 juillet 2001, du juriste responsable de la surveillance (« Legal Compliance ») de la banque I.________. Celui-ci a déclaré que Wang Chia-hsing (Bruno Wang) était entré en contact avec la banque pour y effectuer un dépôt important. Il s'était présenté comme un artiste et avait expliqué que les montants en question provenaient de la vente de biens immobiliers et de gains sur des transactions. Les banques d'où avaient été virés les fonds (notamment la banque M.________) en avaient garanti le caractère « propre ». En cachant à la banque I.________ le fait que les fonds en question avaient pour origine les commissions payées en relation avec le contrat des frégates, Wang Chia-hsing a sciemment occulté des éléments déterminants pour l'identification de ces avoirs dont il savait (ou devait savoir) qu'ils étaient le produit d'une entreprise de corruption. Commis en Suisse, ces faits seraient assimilables à du blanchiment d'argent au sens de l' art. 305bis CP . Les recourants le contestent, en faisant valoir que l'accusation de corruption ne serait pas prouvée, que les montants en question proviendraient de la gestion des biens de la famille Wang, et qu'aucun lien n'existait entre un compte ouvert en avril 2001 au Liechtenstein et des faits de corruption qui auraient été commis dix ans plus tôt. Ces arguments ne sont pas déterminants. La demande étrangère portant sur la répression d'un délit de blanchiment ne doit pas nécessairement contenir la preuve de la commission de ce délit ou de l'infraction principale; un simple soupçon considéré objectivement suffit sous l'angle de la double incrimination ( ATF 129 II 97 ). En l'espèce, il résulte des investigations conduites en Suisse, à Taïwan et en France, que Wang Chuan-pu a reçu des montants considérables de Thomson, dont l'origine criminelle est plausible, et qu'il a mis sur pied un mécanisme complexe de transferts à l'échelle internationale. C'est dans ce sens qu'il faut comprendre Wang Chia-hsing lorsqu'il a expliqué aux banquiers liechtensteinois que le transfert litigieux poursuivait un but de diversification qui relève précisément de l'occultation comme élément constitutif du blanchiment d'argent.</w:t>
      </w:r>
    </w:p>
    <w:p>
      <w:r>
        <w:rPr>
          <w:b/>
        </w:rPr>
        <w:t>E. 5.2.2</w:t>
      </w:r>
    </w:p>
    <w:p>
      <w:r>
        <w:t>La condition de la double incrimination est ainsi réalisée sous l'angle de l' art. 305bis CP . Il est superflu d'examiner ce qu'il en est pour le chef d'organisation criminelle.</w:t>
      </w:r>
    </w:p>
    <w:p>
      <w:r>
        <w:rPr>
          <w:b/>
        </w:rPr>
        <w:t>E. 6</w:t>
      </w:r>
    </w:p>
    <w:p>
      <w:r>
        <w:t>Selon les recourants, le principe de la proportionnalité serait violé.</w:t>
      </w:r>
    </w:p>
    <w:p>
      <w:r>
        <w:rPr>
          <w:b/>
        </w:rPr>
        <w:t>E. 6.1</w:t>
      </w:r>
    </w:p>
    <w:p>
      <w:r>
        <w:t>Ne sont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Les autorités de Taïwan ont payé le prix convenu selon le contrat du 31 août 1991 et l'amendement n°2, en plusieurs versements échelonnés entre 1992 et décembre 2001. Les fonds ont été acheminés par l'entremise de la banque P.________ sur les comptes détenus par Thomson auprès de banques françaises. Cathay (dominée par Wang Chuan-pu) a, le 26 septembre 1989, conclu avec Thomson un contrat pour coopérer à la négociation relative à la vente des frégates, en échange d'une commission dont le montant a été fixé à 15% du montant total des contrats. Cathay a cédé ses droits à Euromax. Depuis des banques françaises, des fonds ont été transférés sur les comptes d'Euromax, de Middlebury, de Bucellatie, de Sableman, de Kilkenny et de Buleverd. La banque S.________ a versé un montant total de 340'553'140 USD et de 4'760'461 FRF sur le compte n°19, dont Euromax est la titulaire, en neuf virements intervenus entre le 14 septembre 1991 et le 27 septembre 1993. Un montant total de 76'601'165 USD a été transféré (en quatre virements effectués entre le 15 octobre 1991 et le 13 septembre 1993) sur des comptes ouverts auprès de la banque M.________. De là, ont été alimentés le compte n°16, ainsi que ceux détenus par X.________ et Y.________. Le compte n°19 a également approvisionné, pour un montant de 35'022'225 USD, un sous-compte de celui, à partir duquel les comptes nos34, 35, 36 et 37, ont reçu, le 31 mai 1994 un montant de 7'320'000 USD chacun. De ces quatre comptes, un montant total de 39'600'000 USD a été transféré, le 5 avril 2001, sur le compte n°7. Le compte n°19 a également alimenté, pour un montant de 2'000'000 USD versé le 13 août 1996, le compte no46. De celui-ci, un montant total de 1'124'350 USD a été viré sur le compte n°3. Ont également reçu des fonds du compte n°19, les comptes n°1 (pour un montant total de 965'000 USD), n°14 (pour un montant de 19 millions d'euros), n°15 (pour un montant de 43'088'637 USD), n°17 (pour un montant total de 16'605'000 USD), n°11 (pour un montant de 15'830'130 USD) et n°18 (pour un montant de 31'660'260 USD), ainsi que le compte n°39 (pour un montant de 8'340'328 USD). De ce dernier, un montant de 8'946'000 USD et de 2'226'000 euros a été acheminé sur le compte no7. Le compte n°30, dont Middlebury est la titulaire, a reçu d'Indosuez un montant total de 122'546'724 USD et de 125'786'004 FRF, entre le 28 décembre 1994 et le 22 octobre 1996. Ce compte a alimenté les comptes n°17 (pour un montant total de 3'790'921 USD), n°1 (pour un montant total de 59'530'875 USD) et n°10 (pour un montant total de 33'155'683 USD). Du compte n°30 a été viré un montant total de 30'000'000 USD et de 74'572'500 FRF sur le compte n°25. De là, un montant de 27'000'000 CHF a été reversé sur le compte n°30. La banque U.________ a fait verser sur le compte n°29 dont Middlebury était la titulaire, un montant total de 78'795'238 FRF et de 19'248'378 USD (entre le 11 mai et le 9 septembre 1998). De là, un montant total de 79'455'000 FRF a été viré sur le compte n°30, entre le 9 et le 17 septembre 1998, et un montant total de 19'560'000 USD, entre le 9 septembre et le 8 octobre 1998. La banque S.________, la banque R.________, la banque V.________ et la banque W.________ ont fait verser sur le compte n°21 dont Bucellatie est la titulaire, un montant total de 1'239'569'763 FRF, entre le 29 décembre 1992 et le 31 décembre 1993. De là, un montant de 120'000'000 FRF a été viré sur le compte n°46, le 10 avril 1997, un montant total de 921'018,61 euros sur le compte n°1, en avril 2001, ainsi que des titres pour une valeur totale de 60'000'000 euros environ. Un montant de 150'000'000 CHF environ a approvisionné les comptes nos12 et 13, en mars 2001. Le compte n°2 a reçu un montant de 121'065'000 FRF du compte n°46, le 28 août 1997, et de 548'000 USD du compte n°5, le 21 août 1997. Le compte n°3 a reçu un montant de 2'697'600 FRF et de 4'379'076 USD, le 28 août 1997. Il a reçu 1'124'350 USD du compte n°46, le 28 août 1997, et 5'100'000 USD du compte n°4 le 28 avril 2000. Le compte n°5 a reçu du compte n°46 un montant de 1'434'500 CHF, le 19 août 1997, et de 2'540'000 euros, le 20 avril 2001. Le compte n°6 a reçu un montant de 500'000 USD du compte n°5, le 21 août 1997. Il a été approvisionné, par des versements en espèces, d'un montant total de 1'176'671,30 CHF, entre le 25 décembre 1997 et le 17 novembre 2000. Le compte n°21 a alimenté le compte n°14 pour un montant total de 720'000 euros. Des titres d'une valeur totale de 22'751'634 USD ont été transférés sur le compte n°15. Du compte n°21 ont été virés un montant total de 10'670'000 euros sur le compte n°9, ainsi que des titres d'une valeur de 36'120'122 euros, entre avril et mai 2001. Un montant de 320'000 euros et des titres d'une valeur de 11'967'796 euros ont été acheminés sur le compte n°18, entre décembre 2000 et avril 2001. La banque S.________, la banque R.________, la banque V.________ et la Banque W.________, ainsi qu'un client de la banque M.________, ont versé un montant total de 313'509'141,77 FRF, entre le 21 décembre 1994 et le 18 décembre 1996, sur le compte n°25 dont Sableman est la titulaire. Ce compte a reçu du compte n°30 un montant total de 74'572'500 FRF, entre le 20 mars et le 22 avril 1996, et de 30'000'000 USD entre le 22 juillet 1997 et le 29 mai 1998. Il a reçu du compte n°28 un montant de 182'891 euros le 30 juin 2000. Du compte n°25, un montant de 27'000'000 CHF a été viré sur le compte n°30. Des titres ont été transférés sur des comptes ouverts aux Bahamas (pour une valeur totale de 53'488'778 CHF et de 1'725'000 euros), ainsi qu'en Autriche, au Luxembourg et au Liechtenstein (pour une valeur totale de 117'979'193 DEM), entre décembre 2000 et janvier 2001. La banque W.________ et la banque U.________ ont alimenté le compte n°23 dont Kilkenny est la titulaire, pour un montant total de 679'270'130 FRF, entre le 22 juillet et le 3 septembre 1998. Du compte n°23, un montant de 2'122'734 euros a été viré sur le compte n°39, le 18 février 2000; de là, un montant de 2'226'000 euros a été transféré sur le compte n°7. Le compte n°23 a également alimenté le compte n°15, pour un montant de 10'000'000 euros, le compte n°26, pour un montant de 20'000'000 euros; un montant de 20'062'000 euros a été transféré sur le compte n°27. Des valeurs pour un montant total de 7'770'040 USD ont été transférées du compte n°23 sur le compte n°1, le 30 avril 2001. ICBC a versé un montant total de 14'948'893 FRF sur le compte n°31, entre le 25 septembre 1996 et le 17 novembre 1997. Ce compte a aussi reçu, par l'entremise de Cathay, un montant de 13'872'797,89 euros, le 6 octobre 2000. Du compte n°31 a été viré un montant de 13'740'342,86 euros sur le compte n°1, le 29 décembre 2000, ainsi que des titres d'une valeur totale de 1'707'513,87 USD. Le compte n°32 a reçu du compte n°31 des titres d'une valeur de 18'713 USD, le 31 décembre 2000. Au total, Thomson a fait verser à Euromax et Middlebury un montant total d'environ 520'000'000 USD et 209'000'000 FRF, de 1991 à 1999, ainsi qu'un montant total d'environ 397'000'000 USD à Buleverd, Bucellatie, Kilkenny et Sableman, entre le 29 décembre 1992 et le 6 octobre 2000. Le montant total encaissé est de l'ordre de 920'000'000 USD, dont environ 520'000'000 USD proviendraient de commissions liées au contrat des frégates. Ces éléments constituent des indices suffisants de l'accusation selon laquelle Wang Chuan-pu aurait joué un rôle de récipiendaire, de gestionnaire et de redistributeur des pots-de-vin versés par Thomson pour obtenir que le contrat des frégates soit conclu selon les termes fixés le 31 août 1991. Les recourants prétendent que les montants en question correspondent au prix de la rémunération du contrat passé le 26 septembre 1989 entre Thomson et Cathay. Il est à noter que sur ce point, les recourants ont varié. Interrogé par les employés des banques suisses auprès desquelles il a ouvert des comptes, Wang Chia-hsing (Bruno Wang) qui s'est présenté comme un architecte d'intérieur, a expliqué que les fonds considérables qu'il gérait pour le compte de son père provenaient de la fortune familiale, constituée dans le négoce du pétrole, de l'informatique et des biens immobiliers. Or, les revenus déclarés par Wang Chuan-pu à Taïwan sont sans rapport avec les montants transférés en Suisse. Sans davantage s'arrêter sur la question de savoir si l'intervention d'un tiers était admissible au regard de l'art. 18 du contrat du 31 août 1991, ou si les commissions litigieuses présentent un caractère occulte, il apparaît que les comptes en question ont servi à des transactions que l'on peut objectivement tenir pour suspectes. Cela justifie de transmettre la documentation y relative, ainsi que celle qui se rapporte à tous les autres comptes détenus par Wang Chuan-pu, sa famille et les sociétés qu'ils dominent. Pour le surplus, peu importe que les fonds litigieux n'aient pas été distribués à leurs destinataires finals, que seule une petite partie ait été utilisée, ou qu'ils aient servi à des placements fiduciaires, dont le produit a été soit réinvesti, soit réparti entre les différents comptes et sous-comptes impliqués.</w:t>
      </w:r>
    </w:p>
    <w:p>
      <w:r>
        <w:rPr>
          <w:b/>
        </w:rPr>
        <w:t>E. 7</w:t>
      </w:r>
    </w:p>
    <w:p>
      <w:r>
        <w:t>Le recours doit ainsi être rejeté dans la mesure où il est recevable. Les frais en sont mis à la charge des recourants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