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1A.3/2000 vom 3. Januar 2001</w:t>
      </w:r>
    </w:p>
    <w:p>
      <w:r>
        <w:t>Bundesgericht, 2001-01-03, IT</w:t>
      </w:r>
    </w:p>
    <w:p>
      <w:r>
        <w:rPr>
          <w:b/>
        </w:rPr>
        <w:t xml:space="preserve">Quelle: </w:t>
      </w:r>
      <w:r>
        <w:t>https://mcp.opencaselaw.ch/entscheid/bger_1A.3_2000</w:t>
      </w:r>
    </w:p>
    <w:p>
      <w:r>
        <w:t>FR: TF 1A.3/2000 du 3 janvier 2001</w:t>
      </w:r>
    </w:p>
    <w:p>
      <w:r>
        <w:t>IT: TF 1A.3/2000 del 3 gennaio 2001</w:t>
      </w:r>
    </w:p>
    <w:p>
      <w:pPr>
        <w:pStyle w:val="Heading2"/>
      </w:pPr>
      <w:r>
        <w:t>Regeste</w:t>
      </w:r>
    </w:p>
    <w:p>
      <w:r>
        <w:t>Assistenza giudiziaria e estradizione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OAIMP, che rinvia al reato di truffa in materia di tasse secondo l'art. 14 cpv. 2 della legge federale sul diritto penale amministrativo, del 22 marzo 1974, DPA; RS 313.0), perché la domanda possa essere accolta, l'autorità richie- dente, pur non essendo tenuta a fornire una prova rigorosa, deve esporre sufficienti motivi di sospetto; essi possono fondarsi su indizi - risultanti per esempio da testimonian- ze o da documenti - idonei a suffragare obiettivamente le indicazioni fornite dallo Stato estero, almeno nel senso che tali indicazioni non appaiano come del tutto prive di fondamento ( DTF 117 Ib 53 consid. 3 pag. 63 seg., 116 Ib 96 consid. 4c, 115 Ib 68 consid. 3a/bb 3c, 114 Ib 56, 111 Ib 242 consid. 5). Ciò implica una deroga alla prassi secondo cui l'autorità svizzera non deve, di regola, pronunciarsi sulla realtà dei fatti addotti ( DTF 117 Ib 88 consid. 5c in basso e rinvio). Tuttavia, non si può pretendere dallo Sta- to richiedente ch'esso fornisca particolari, che proprio la domanda di assistenza intende chiarire. Inoltre, contrariamente a quanto parrebbe assumere il ricorrente, la Parte richiedente non deve provare la commissione del reato prospettato, ma soltanto esporre in modo sufficiente le circostanze e i gravi indizi - e non semplici supposizioni ( DTF 114 Ib 56 consid. 3d pag. 66) - sui quali fonda i propri sospetti. Spetterà al giudice straniero del merito esaminare se l'accusa potrà esibire o no le prove dell'asserito reato ( DTF 122 II 367 consid. 2c). Per di più, l'assistenza dev'essere accordata non sol- tanto per raccogliere ulteriori prove a carico dei presunti autori ma anche per acclarare se i reati fondatamente so- spettati siano effettivamente stati commessi (DTF 118 Ib 547 consid. 3a pag. 552). bb) Dalla rogatoria risulta che l'Autorità estera sospetta B.________ e C.________ d'aver importato illegal- mente, utilizzando documenti contenti alterazioni fraudo- lente, 39900 stecche di sigarette della marca "Marlboro" di un valore complessivo di circa sei milioni di franchi fran- cesi, mentre i documenti relativi al carico menzionavano colli di materia plastica (PVC). Secondo l'Autorità estera, l'insieme delle operazioni, interrotte in Francia, è stato reso possibile solo mediante l'approntamento di documenti alterati, di cui sei dettagliatamente indicati - con mit- tenti e destinatari - nella richiesta e prodotti con la stessa; questi atti sono stati allestiti per far credere a torto che i contenitori contenessero materie plastiche in- vece che sigarette. Il loro uso qualifica il sospettato contrabbando come frode fiscale e non come semplice evasio- ne fiscale. Non vi è pertanto motivo per chiedere all'Auto- rità estera di completare la domanda ( art. 28 cpv. 6 AIMP ), come richiesto implicitamente dal ricorrente. In effetti, le operazioni compiute ai danni dello Stato estero sarebbero represse dall' art. 14 cpv. 2 DPA , secondo cui è punito chi, con il suo subdolo comportamento, ossia mediante un inganno astuto, fa sì che l'ente pubblico si trovi defraudato, in maniera rilevante, di una tassa, di un contributo o di un'altra prestazione o sia altrimenti pregiudicato nei suoi interessi patrimoniali, e dall' art. 15 DPA, relativo alla falsità in documenti e al consegui- mento fraudolento di una falsa attestazione. Le Autorità estere sospettano che gli indagati abbiano allestito e fat- to uso di documenti falsi; per interpretare la nozione di truffa in materia fiscale occorre riferirsi all' art. 14 cpv. 2 DPA e pertanto, secondo la costante giurisprudenza, alla definizione della truffa di cui all' art. 146 CP (e del previgente art. 148) e alla relativa giurisprudenza del Tribunale federale ( DTF 122 II 422 consid. 3a e rinvii, 122 IV 197 consid. 3d, 246 consid. 3a), rispettivamente, per la definizione dell' art. 15 DPA , a quella di falsità in docu- menti giusta l' art. 251 CP ( DTF 123 IV 17 consid. 2, 61 consid. 5a e b, 132 consid. 3; Zimmermann , op. cit., n. 412 e 416; Gerhard Hauser , Schweizerische Rechts- und Amtshilfe bei Zigarettenschmuggel, in: AJP 2000 pag. 1391 segg., 1393 segg.; sentenza inedita del 22 febbraio 1995 in re T., con- sid. 2). La rogatoria si fonda sull'asserita lesione dell' art. 441-1 CP francese ("faux et usage"), reato punibile in Svizzera secondo l' art. 251 CP (sentenza inedita del 12 lu- glio 1995 in re F., consid. 6). L'allestimento e l'uso di falsi documenti costituisce un inganno astuto secondo le citate norme e la relativa giurisprudenza ( DTF 116 Ib 96 consid. 4c). La truffa in materia fiscale può essere tutta- via realizzata non solo mediante l'uso di documenti falsi ma anche in altri casi di inganno astuto ( DTF 125 II 250 consid 3b, 115 Ib 68 consid. 3a/bb pag. 77 in fine). Secon- do la giurisprudenza, per poter ammettere la truffa, devono tuttavia essere state necessariamente compiute particolari macchinazioni, seguiti particolari stratagemmi o posti in atto interi tessuti di menzogne o rilasciate false dichia- razioni, la cui verifica sia possibile soltanto mediante sforzi particolari, non esigibili dalla vittima (DTF 125 II 250 consid. 3b e rinvii). Il Tribunale federale ha recente- mente stabilito che si è sempre in presenza di una truffa in materia fiscale quando il contribuente presenta all'au- torità tributaria documenti secondo l' art. 110 n. 5 cpv. 1 CP, inesatti o incompleti, poiché la loro elevata attendi- bilità favorisce la disposizione delle autorità fiscali a rinunciare a eseguire controlli e a esaminare ulteriormente la veridicità del contenuto di tali documenti (DTF 125 II 250 consid. 3c). cc) Il ricorrente si limita a contestare in manie- ra del tutto generica la sussistenza di un inganno astuto e non fa valere che gli atti falsificati non sarebbero docu- menti secondo l' art. 110 n. 5 CP (sulla nozione di documen- ti v. DTF 123 IV 132 consid. 3b/aa). Certo, anche se il ricorrente non si esprime sul tema, occorre ricordare che la falsità ideologica in documenti non è sempre ammessa nel caso di dichiarazioni dal contenuto menzognero. Il caratte- re di documento di uno scritto è relativo e anche in pre- senza di scritti dal contenuto inveritiero non si è sempre, e necessariamente, in presenza di una falsità in documenti, ritenuto che in tale ambito la recente giurisprudenza ha peraltro assunto una linea restrittiva ( DTF 126 IV 65 con- sid. 2, 125 IV 273, 17 consid. 2a/aa-cc con riferimenti an- che alla dottrina; sentenza inedita del 30 agosto 1995 in re H., consid. 4, apparsa in: Revue suisse de la propriété intellectuelle 1996 269; Günther Stratenwerth , Schweizeri- sches Strfarecht, Besonderer Teil II: Straftaten gegen Ge- meininteressen, 5aed., Berna 2000, pag. 109 segg.). Nella fattispecie, anche qualora gli scritti liti- giosi non dovessero costituire documenti, si sarebbe comun- que in presenza di un inganno astuto e, pertanto, di una truffa in materia fiscale. Le persone sospettate hanno in effetti fatto uso di numerosi scritti, tra cui quattro let- tere di una società internazionale di marketing a Locarno, sei documenti concernenti un versamento di 33'600 franchi francesi da parte della Società di Banca Svizzera a Locar- no, agente per conto della società appena citata, documenti e 19 fotocopie concernenti un invio urgente e riguardanti due contenitori apparentemente carichi di PVC, due fatture della X.________ a una società di Aruba indicante che la merce consisteva in "synthetic resin PVC", quattro documen- ti emananti da una ditta di Cesano Maderno, presso Milano, destinata alla Y.________ SA a Carros e indicanti l'impor- tazione di merci in materia plastica e, infine, una fattura di un'altra società di Aruba destinata alla Y.________ SA. L'Autorità di esecuzione ha quindi ritenuto a ragione che l'impiego abusivo di numerosi scritti e l'interposizione di varie ditte site in diversi Paesi è costitutivo di una truffa in materia fiscale (sentenza inedita del 27 novembre 2000 in re W. consid. 4c). Ne segue che, non trattandosi di una semplice sot- trazione fiscale o di contrabbando come asserito a torto dal ricorrente, l'assistenza dev'essere concessa, qualora anche le altre condizioni siano adempiute, fattispecie quest'ultima non contestata dal ricorrente ( DTF 117 Ib 53 consid. 3 pag. 63 in fine e 64 in alto; sulla truffa in materia fiscale compiuta mediante l'allestimento e l'uso di false bollette doganali v. la sentenza del 1° aprile in re A. consid. 3, apparsa in Rep 1999 132). Il principio della doppia punibilità (al riguardo v. DTF 124 II 184 consid. 4b) non è stato violato. 4.- Il ricorso è respinto. Le spese seguono la soccombenza ( art. 156 cpv. 1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