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1A.209/2006 vom 7. November 2006</w:t>
      </w:r>
    </w:p>
    <w:p>
      <w:r>
        <w:t>Bundesgericht, 2006-11-07, FR</w:t>
      </w:r>
    </w:p>
    <w:p>
      <w:r>
        <w:rPr>
          <w:b/>
        </w:rPr>
        <w:t xml:space="preserve">Quelle: </w:t>
      </w:r>
      <w:r>
        <w:t>https://mcp.opencaselaw.ch/entscheid/bger_1A.209_2006</w:t>
      </w:r>
    </w:p>
    <w:p>
      <w:r>
        <w:t>FR: TF 1A.209/2006 du 7 novembre 2006</w:t>
      </w:r>
    </w:p>
    <w:p>
      <w:r>
        <w:t>IT: TF 1A.209/2006 del 7 novembre 2006</w:t>
      </w:r>
    </w:p>
    <w:p>
      <w:pPr>
        <w:pStyle w:val="Heading2"/>
      </w:pPr>
      <w:r>
        <w:t>Regeste</w:t>
      </w:r>
    </w:p>
    <w:p>
      <w:r>
        <w:t>entraide judiciaire internationale en matière pénale au Royaume-Uni - BA/RIZ/2/06/0005 - OFJ B 163748 JAS | Entraide et extradition</w:t>
      </w:r>
    </w:p>
    <w:p>
      <w:pPr>
        <w:pStyle w:val="Heading2"/>
      </w:pPr>
      <w:r>
        <w:t>Erwägungen</w:t>
      </w:r>
    </w:p>
    <w:p>
      <w:r>
        <w:rPr>
          <w:b/>
        </w:rPr>
        <w:t>E. 1</w:t>
      </w:r>
    </w:p>
    <w:p>
      <w:r>
        <w:t>Le recours est formé en temps utile, soit dans le délai de dix jours prévu à l' art. 80k EIMP . La recourante, titulaire d'un compte dont la documentation a été saisie, a qualité pour agir ( art. 80h let. b EIMP et 9a let. a OEIMP).</w:t>
      </w:r>
    </w:p>
    <w:p>
      <w:r>
        <w:rPr>
          <w:b/>
        </w:rPr>
        <w:t>E. 2</w:t>
      </w:r>
    </w:p>
    <w:p>
      <w:r>
        <w:t>A teneur des art. 80e let. b et 80g al. 2 EIMP , les décisions incidentes rendues par l'autorité fédérale d'exécution antérieurement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w:t>
      </w:r>
    </w:p>
    <w:p>
      <w:r>
        <w:rPr>
          <w:b/>
        </w:rPr>
        <w:t>E. 2.1</w:t>
      </w:r>
    </w:p>
    <w:p>
      <w:r>
        <w:t>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w:t>
      </w:r>
    </w:p>
    <w:p>
      <w:r>
        <w:rPr>
          <w:b/>
        </w:rPr>
        <w:t>E. 2.2</w:t>
      </w:r>
    </w:p>
    <w:p>
      <w:r>
        <w:t>En l'occurrence, la recourante explique de manière suffisante en quoi consiste le préjudice auquel elle se dit exposée. Celui-ci résulte en particulier du ch. 5 de la déclaration de garantie, qui permettrait une utilisation anticipée des renseignements recueillis en Suisse. Il en découlerait une violation de l' art. 65a EIMP , qui ne serait pas réparable. Ces indications suffisent, au stade de la recevabilité.</w:t>
      </w:r>
    </w:p>
    <w:p>
      <w:r>
        <w:rPr>
          <w:b/>
        </w:rPr>
        <w:t>E. 3</w:t>
      </w:r>
    </w:p>
    <w:p>
      <w:r>
        <w:t>La recourante conteste que la venue d'enquêteurs étrangers soit de nature à faciliter considérablement l'exécution de la demande d'entraide, comme l'exige l' art. 65a al. 2 EIMP . Elle relève que la documentation relative à son compte bancaire se limite à deux classeurs; l'analyse de ces documents ne demanderait aucune qualification particulière.</w:t>
      </w:r>
    </w:p>
    <w:p>
      <w:r>
        <w:rPr>
          <w:b/>
        </w:rPr>
        <w:t>E. 3.1</w:t>
      </w:r>
    </w:p>
    <w:p>
      <w:r>
        <w:t>Selon l' art. 65a EIMP , lorsque l'Etat requérant le demande en vertu de son propre droit, les personnes qui participent à la procédure peuvent être autorisées à assister aux actes d'entraide et à consulter le dossier (al. 1). Cette présence peut également être admise si elle permet de faciliter considérablement l'exécution de la demande ou la procédure pénale étrangère (al. 2). L'autorité d'exécution statue sur le droit des personnes étrangères qui participent à la procédure de poser des questions et de demander des suppléments d'enquête ( art. 26 al. 2 OEIMP ).</w:t>
      </w:r>
    </w:p>
    <w:p>
      <w:r>
        <w:rPr>
          <w:b/>
        </w:rPr>
        <w:t>E. 3.2</w:t>
      </w:r>
    </w:p>
    <w:p>
      <w:r>
        <w:t>Lorsque l'autorité requérante requiert expressément la présence de ses enquêteurs, on peut en général présumer que celle-ci est propre à faciliter l'exécution de la demande. Rien ne permet de revenir sur cette présomption dans le cas particulier. La recourante n'ignore pas en effet que de nombreuses autres personnes sont visées par la demande d'entraide, et qu'une documentation considérable a été saisie. Celle-ci devra faire l'objet d'un examen d'ensemble, et la participation des enquêteurs ayant suivi l'affaire dès le début et connaissant parfaitement le dossier permettra d'identifier de manière plus sûre les données importantes, et d'écarter d'emblée celles qui ne présentent pas d'intérêt. Le cas échéant, les enquêteurs étrangers seront à même d'orienter la suite des recherches. Leur présence pourrait ainsi notamment permettre de prévenir une éventuelle demande complémentaire, conformément aux exigences d'une entraide judiciaire rapide et efficace. Elle est donc manifestement propre à accroître l'efficacité des mesures requises. Dans son principe, la présence d'enquêteurs étrangers n'est donc pas critiquable.</w:t>
      </w:r>
    </w:p>
    <w:p>
      <w:r>
        <w:rPr>
          <w:b/>
        </w:rPr>
        <w:t>E. 3.3</w:t>
      </w:r>
    </w:p>
    <w:p>
      <w:r>
        <w:t>Le ch. 5 de la déclaration de garantie pose en revanche un problème particulier. En effet, celui-ci prévoit que les renseignements recueillis pourront être "utilisés en tout temps pour formuler une demande d'entraide complémentaire à la Suisse". Pour le MPC, il ne s'agirait pas d'une transmission ou d'une utilisation anticipée de moyens de preuve, mais d'un simple cas d'application de l'art. 26 al. 1 in fine OEIMP, soit de la possibilité pour les personnes présentes de poser des questions et de demander des suppléments d'enquête. Il n'en demeure pas moins que la clause contestée autorise une véritable utilisation des renseignements, puisque ceux-ci figureront, en tout cas, dans la demande d'entraide, et par conséquent dans le dossier de la procédure pénale étrangère. Ils pourront parvenir, par ce biais, à la connaissance non seulement de l'autorité requérante (ce qui constitue déjà une violation d'un principe fondamental de l'entraide judiciaire, cf. ATF 132 II 1 consid. 3.3 p. 8 et la jurisprudence citée), mais aussi de toute personne ayant accès au dossier; rien ne s'opposera alors à une divulgation incontrôlée de ces informations. La jurisprudence citée par le MPC à l'appui de sa thèse (arrêts 1A.157 et 158/2001, SJ 2002 I 171) concerne le cas particulier de l'utilisation, par l'Etat étranger, de renseignements dont il a eu connaissance en tant que partie civile à une procédure pénale ouverte en Suisse; elle ne saurait s'appliquer au cas d'espèce. Selon l'OFJ, la clause litigieuse pourrait être interprétée comme la possibilité, pour les agents étrangers, de demander sur place des investigations complémentaires. Il relève toutefois à juste titre que, s'agissant de définir les droits et obligations de l'autorité requérante, il y a lieu d'éviter tout risque d'équivoque en posant des règles claires. Le MPC suggère pour sa part de reformuler la déclaration de garantie en ce sens que l'autorité requérante pourra suggérer à l'autorité suisse d'entreprendre des mesures d'investigation complémentaires. Une telle précision est certes possible, mais elle n'est pas nécessaire puisqu'elle découle déjà de l' art. 26 al. 2 OEIMP .</w:t>
      </w:r>
    </w:p>
    <w:p>
      <w:r>
        <w:rPr>
          <w:b/>
        </w:rPr>
        <w:t>E. 4</w:t>
      </w:r>
    </w:p>
    <w:p>
      <w:r>
        <w:t>Il y a donc lieu d'admettre le recours sur ce point et d'annuler la décision attaquée en tant qu'elle autorise l'utilisation des renseignements recueillis en Suisse pour présenter une demande d'entraide complémentaire, avant toute décision de clôture. Il appartiendra au MPC de faire signer par l'autorité requérante, avant son déplacement, une nouvelle déclaration de garantie dont le ch. 5 aura été supprimé ou reformulé dans le sens suggéré par le MPC. Compte tenu de l'issue de la cause, une indemnité de dépens est allouée à la recourante, à la charge du MPC ( art. 159 al. 1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