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1A.14/2003 vom 13. März 2003</w:t>
      </w:r>
    </w:p>
    <w:p>
      <w:r>
        <w:t>Bundesgericht, 2003-03-13, IT</w:t>
      </w:r>
    </w:p>
    <w:p>
      <w:r>
        <w:rPr>
          <w:b/>
        </w:rPr>
        <w:t xml:space="preserve">Quelle: </w:t>
      </w:r>
      <w:r>
        <w:t>https://mcp.opencaselaw.ch/entscheid/bger_1A.14_2003</w:t>
      </w:r>
    </w:p>
    <w:p>
      <w:r>
        <w:t>FR: TF 1A.14/2003 du 13 mars 2003</w:t>
      </w:r>
    </w:p>
    <w:p>
      <w:r>
        <w:t>IT: TF 1A.14/2003 del 13 marzo 2003</w:t>
      </w:r>
    </w:p>
    <w:p>
      <w:pPr>
        <w:pStyle w:val="Heading2"/>
      </w:pPr>
      <w:r>
        <w:t>Regeste</w:t>
      </w:r>
    </w:p>
    <w:p>
      <w:r>
        <w:t>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di massima, ammissibili ( art. 25 cpv. 6 AIMP ; DTF 122 II 373 consid. 1c e rinvii).</w:t>
      </w:r>
    </w:p>
    <w:p>
      <w:r>
        <w:rPr>
          <w:b/>
        </w:rPr>
        <w:t>E. 1.3</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La legittimazione della ricorrente, titolare del conto oggetto della contestata misura, è pacifica ( art. 9a lett. a OAIMP ).</w:t>
      </w:r>
    </w:p>
    <w:p>
      <w:r>
        <w:rPr>
          <w:b/>
        </w:rPr>
        <w:t>E. 1.4</w:t>
      </w:r>
    </w:p>
    <w:p>
      <w:r>
        <w:t>La richiesta della ricorrente di decidere il gravame congiuntamente alla decisione concernente la procedura di estradizione di X.________ è manifestamente infondata, il Tribunale federale avendo infatti statuito in merito con sentenza del 20 aprile 2001, nota al patroci-natore della ricorrente.</w:t>
      </w:r>
    </w:p>
    <w:p>
      <w:r>
        <w:rPr>
          <w:b/>
        </w:rPr>
        <w:t>E. 2</w:t>
      </w:r>
    </w:p>
    <w:p>
      <w:r>
        <w:t>La ricorrente, che sottolinea la sua estraneità ai sospettati reati, rileva d'essere stata coinvolta nella rogatoria soltanto per aver conferito a X.________ una procura, che non sarebbe mai stata utilizzata, sulla sua relazione bancaria; adduce inoltre che l'avente diritto economico del conto, e cioè Y.________ come risulta dalla decisione impugnata, è una persona differente dall'inquisito. Gli atti di cui è ordinata la trasmissione non sarebbero pertanto rilevanti per il procedimento penale estero. L'assunto non regge. Poiché l'indagato X.________ aveva il diritto di firma sul conto, è palese che la documentazione possa interessare le Autorità inquirenti. Tra la relazione bancaria della ricorrente e l'inchiesta italiana sussiste chiaramente una relazione diretta e oggettiva. Incentrando, in pratica, il gravame sulla sua asserita qualità di società non implicata nel procedimento estero (cfr. l'abrogato art. 10 AIMP ), la ricorrente misconosce che neppure l'eventuale qualità di persona, fisica o giuridica, non implicata nell'inchiesta all'estero non consente a priori di opporsi alle misure di assistenza. Basta infatti che sussista una relazione diretta e oggettiva tra la persona o la società e il reato per il quale si indaga; ora, questa eventualità si verifica per il conto litigioso sul quale aveva procura un indagato, e ciò senza che siano necessarie un'implicazione della ricorrente nell'operazione criminosa e ancor meno una colpevolezza soggettiva ai sensi del diritto penale ( DTF 120 Ib 251 consid. 5a e b, 118 Ib 547 consid. 3a in fine; Robert Zimmermann, La coopération judiciaire internationale en matière pénale, Berna 1999, n. 227). Contrariamente all'assunto ricorsuale, l'utilità e la rilevanza potenziale della documentazione litigiosa per il procedimento estero non possono manifestamente essere escluse ( DTF 122 II 367 consid. 2c, 121 II 241 consid. 3a e b). La consegna di informazioni su un conto di cui un indagato era titolare del diritto di firma, ed espressamente richieste dall'Autorità estera, è infatti giustificata e idonea a far progredire le indagini: la loro utilità potenziale è chiaramente data ( DTF 126 II 258 consid. 9c).</w:t>
      </w:r>
    </w:p>
    <w:p>
      <w:r>
        <w:rPr>
          <w:b/>
        </w:rPr>
        <w:t>E. 3</w:t>
      </w:r>
    </w:p>
    <w:p>
      <w:r>
        <w:t>La ricorrente contesta poi, in maniera generica, l'adempimento del requisito della doppia punibilità, sostenendo che nell'ordine di arresto, nella richiesta di estradizione e nel rinvio a giudizio in Italia di X.________ non gli sarebbe mai stato imputato un traffico di armi e di stupefacenti né il riciclaggio di denaro provenienti da tali traffici. Rileva che le imputazioni mossegli sono l'associazione per reati di stampo mafioso (art. 416bis CPI) e il contrabbando; per quest'ultima fattispecie l'estradizione e l'assistenza sono state rifiutate, mentre l'indagato non sarebbe coinvolto in fatti di armi, droga ed estorsioni. Secondo la ricorrente, il MPC non avrebbe potuto quindi ritenere adempiuto il requisito della doppia punibilità richiamando la legge federale sul materiale bellico (RS 514.51), i reati di riciclaggio ( art. 305bis CP ), di organizzazione criminale ( art. 260ter CP ) e la legge sugli stupefacenti ( art. 19 LStup ).</w:t>
      </w:r>
    </w:p>
    <w:p>
      <w:r>
        <w:rPr>
          <w:b/>
        </w:rPr>
        <w:t>E. 3.1</w:t>
      </w:r>
    </w:p>
    <w:p>
      <w:r>
        <w:t>La censura, come noto al patrocinatore della ricorrente, è già stata ritenuta priva di fondamento dal Tribunale federale nelle sentenze del 14 giugno 2001 (cause 1A.326/2000, consid. 2a, e 1A.327/2000, consid. 3). La ricorrente si limita, in sostanza, a sostenere ch'egli non avrebbe commesso personalmente i prospettati reati. La censura non è tuttavia decisiva, come ha già stabilito il Tribunale federale nella sentenza del 20 aprile 2001 - cui, per brevità, si rinvia - con la quale è stato respinto un ricorso di diritto amministrativo presentato da X.________ nell'ambito di una richiesta di estradizione formulata dalla Procura di Bari. In quel giudizio l'affermazione - sulla quale è incentrato il presente ricorso - fatta durante l'interrogatorio dell'estradando del 26 luglio 2000 a Zurigo dal dott. Giuseppe Scelsi della Procura di Bari, secondo cui non gli sarebbero addebitati episodi di armi, droga ed estorsioni, svolti dai gruppi criminali, nei quali egli avrebbe svolto funzioni di promotore, organizzatore e dirigente, non è stata ritenuta decisiva; egli non è infatti ricercato per aver commesso personalmente tali reati, ma per aver partecipato, essendo inserito con precisione di compiti nella struttura dirigenziale, all'associazione criminale che li avrebbe compiuti, ciò che è sufficiente dal profilo dell' art. 260ter CP . È stato pertanto ritenuto che, riguardo a questa norma, il requisito della doppia punibilità è adempiuto. Ora, l'assistenza dev'essere concessa quando sia richiesta per la repressione di più reati e uno di essi sia punibile secondo il diritto svizzero ( DTF 124 II 184 consid. 4b/cc e rinvii, 110 Ib 173 consid. 5b in fine).</w:t>
      </w:r>
    </w:p>
    <w:p>
      <w:r>
        <w:rPr>
          <w:b/>
        </w:rPr>
        <w:t>E. 3.2</w:t>
      </w:r>
    </w:p>
    <w:p>
      <w:r>
        <w:t>La ricorrente rileva inoltre un asserito, repentino cambiamento della strategia accusatoria del dott. Scelsi, che in occasione dell'udienza del 6 dicembre 2002 davanti al Giudice per le udienze preliminari del Tribunale di Bari non avrebbe rimproverato a X.________ di aver protetto dei latitanti, ma di aver cercato, in collaborazione con apparati dello Stato italiano, di farli arrestare. Spetterà tuttavia al Giudice estero del merito esaminare se l'Accusa potrà esibire o no le prove dell'asserito reato ( DTF 122 II 367 consid. 2c), non emergendo, né la ricorrente lo sostiene, elementi atti a far ritenere, la rogatoria addirittura abusiva (cfr. DTF 122 II 134 consid. 7b, 121 II 241 consid. 3a).</w:t>
      </w:r>
    </w:p>
    <w:p>
      <w:r>
        <w:rPr>
          <w:b/>
        </w:rPr>
        <w:t>E. 3.3</w:t>
      </w:r>
    </w:p>
    <w:p>
      <w:r>
        <w:t>L'accenno ricorsuale non dimostra peraltro che la richiesta italiana sarebbe divenuta priva di oggetto: trattandosi di materiale probatorio, la giurisprudenza considera divenuta senza oggetto una domanda straniera solo quando lo Stato richiedente la ritiri espressamente o se il processo all'estero si sia nel frattempo concluso con un giudizio definitivo ( DTF 113 Ib 157 consid. 5a pag. 166). Nessuna di queste fattispecie è qui realizzata. Non v'è inoltre motivo di ritenere che lo Stato estero mantenga la domanda qualora la stessa sia divenuta priva di interesse. La rogatoria concerne del resto anche altre persone. L'assistenza dev'essere accordata infatti non soltanto per raccogliere ulteriori prove a carico del presunto autore, ma anche per acclarare se i reati fondatamente sospettati siano effettivamente stati commessi ( DTF 118 Ib 547 consid. 3a pag. 552).</w:t>
      </w:r>
    </w:p>
    <w:p>
      <w:r>
        <w:rPr>
          <w:b/>
        </w:rPr>
        <w:t>E. 3.4</w:t>
      </w:r>
    </w:p>
    <w:p>
      <w:r>
        <w:t>Il gravame dev'essere inoltre respinto perché la ricorrente, davanti al MPC, non ha indicato del tutto quali singoli documenti sarebbero sicuramente irrilevanti per il procedimento penale estero e nemmeno ha spiegato in maniera precisa, sempre per ogni singolo documento, perché un determinato atto non dovrebbe essere trasmesso ( DTF 126 II 258 consid. 9c in fine, 122 II 367 consid. 2d pag. 371 seg.).</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