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1A.122/2000 vom 24. Mai 2000</w:t>
      </w:r>
    </w:p>
    <w:p>
      <w:r>
        <w:t>Bundesgericht, 2000-05-24, FR</w:t>
      </w:r>
    </w:p>
    <w:p>
      <w:r>
        <w:rPr>
          <w:b/>
        </w:rPr>
        <w:t xml:space="preserve">Quelle: </w:t>
      </w:r>
      <w:r>
        <w:t>https://mcp.opencaselaw.ch/entscheid/bger_1A.122_2000</w:t>
      </w:r>
    </w:p>
    <w:p>
      <w:r>
        <w:t>FR: TF 1A.122/2000 du 24 mai 2000</w:t>
      </w:r>
    </w:p>
    <w:p>
      <w:r>
        <w:t>IT: TF 1A.122/2000 del 24 maggio 2000</w:t>
      </w:r>
    </w:p>
    <w:p>
      <w:pPr>
        <w:pStyle w:val="Heading2"/>
      </w:pPr>
      <w:r>
        <w:t>Erwägungen</w:t>
      </w:r>
    </w:p>
    <w:p>
      <w:r>
        <w:rPr>
          <w:b/>
        </w:rPr>
        <w:t>E. 1</w:t>
      </w:r>
    </w:p>
    <w:p>
      <w:r>
        <w:t>a) Le recours de droit administratif est formé en temps utile contre une décision de clôture confirmée par l'autorité cantonale de dernière instance (art. 80f al. 1 de la loi fédérale sur l'entraide internationale en matière pénale - EIMP, RS 351. 1).</w:t>
      </w:r>
    </w:p>
    <w:p>
      <w:r>
        <w:t>b) Le recourant, titulaire de comptes dont le juge d'instruction envisage de transmettre la documentation d'ouverture, a qualité pour agir ( art. 80h let. b EIMP , 9a let. a OEIMP), quand bien même la transmission ne porte que sur les documents d'ouverture, à l'exclusion des relevés. Il ne peut en revanche s'opposer à la transmission des dépositions de témoins que dans la mesure où les renseignements qu'elles contiennent équivalent à la transmission de documents bancaires relatifs à ses comptes ( ATF 124 II 180 consid. 2 p. 182).</w:t>
      </w:r>
    </w:p>
    <w:p>
      <w:r>
        <w:t>En l'espèce, les témoins se sont exprimés sur la situation et les activités générales de C.________, renseignements qui ne concernent pas le recourant. La déposition de A.________, du 20 octobre 1998, contient toutefois des indications précises concernant le recourant: son nom figure en p. 3 et 5 de sa déposition, et il est indiqué que le recourant est titulaire des comptes figurant sous ch. 7 à 11 et 25 de la première liste (p. 4). Par ailleurs, le témoin a répondu à des questions concernant l'activité du recourant (p. 6).</w:t>
      </w:r>
    </w:p>
    <w:p>
      <w:r>
        <w:t>Celui-ci a donc qualité pour agir dans cette mesure. Dans sa déposition, du 21 octobre 1998, L.________ a fourni des renseignements similaires (p. 3, 4 et 5; les références au ch. 13 et 14 de la seconde liste ne correspondent pas aux déclarations de A.________, et ne mentionnent pas le nom du recourant), à la transmission desquels le recourant peut également s'opposer. Quant au rapport de police du 3 novembre 1998, il résume les déclarations de A.________ et L.________, et comporte des indications concernant le recourant, en p. 2 (deux lignes, et dernier paragraphe) et 3 (premier paragraphe). La qualité pour agir peut aussi lui être reconnue sur ce point.</w:t>
      </w:r>
    </w:p>
    <w:p>
      <w:r>
        <w:t>Le recourant fait grief à l'autorité d'exécution de ne pas avoir rendu A.________ et L.________ attentifs à leur droit de refuser de témoigner. La Chambre d'accusation a toutefois retenu, avec raison, que le recourant n'a pas qualité pour soulever ce grief. Le droit de refuser de témoigner, rappelé à l' art. 65 al. 3 EIMP , est institué pour la protection du seul témoin, et les personnes mises en cause par celui-ci n'ont pas qualité pour s'en prévaloir.</w:t>
      </w:r>
    </w:p>
    <w:p>
      <w:r>
        <w:t>c) Il n'y a pas lieu de donner suite aux conclusions préalables du recourant, tendant à ce que l'AFC se prononce à nouveau sur l'existence d'une escroquerie fiscale, et à ce que l'autorité requérante précise sa demande. En effet, il peut être statué en l'état du dossier.</w:t>
      </w:r>
    </w:p>
    <w:p>
      <w:r>
        <w:rPr>
          <w:b/>
        </w:rPr>
        <w:t>E. 2</w:t>
      </w:r>
    </w:p>
    <w:p>
      <w:r>
        <w:t>Le recourant reprend l'argumentation soumise à la cour cantonale. Il soutient que la demande d'entraide serait insuffisamment motivée au regard des exigences posées par les art. 14 CEEJ , 28 EIMP et 10 al. 2 OEIMP. On ne verrait pas en quoi pourrait consister l'infraction d'escroquerie fiscale: la demande fait seulement état de l'usage de comptes globaux, pratique qui, en Allemagne et en Suisse, serait parfaitement légale, comme le confirme une note établie par l'Association suisse des banquiers. Les allégations relatives aux délits d'initiés et au blanchiment d'argent ne seraient pas étayées. L' art. 63 al. 5 EIMP - qui permet de faire abstraction des motifs d'irrecevabilité lorsque l'entraide est requise à décharge - serait inapplicable.</w:t>
      </w:r>
    </w:p>
    <w:p>
      <w:r>
        <w:t>Par arrêt du 12 avril 2000, le Tribunal fédéral a déjà admis un recours de droit administratif formé dans le cadre de la même demande d'entraide judiciaire, en considérant que les faits décrits ne pouvaient être qualifiés d'escroquerie fiscale. Les considérants de cet arrêt sont repris ci-dessous, et conduisent à l'admission partielle du présent recours.</w:t>
      </w:r>
    </w:p>
    <w:p>
      <w:r>
        <w:rPr>
          <w:b/>
        </w:rPr>
        <w:t>E. 3</w:t>
      </w:r>
    </w:p>
    <w:p>
      <w:r>
        <w:t>a) Selon l' art. 14 CEEJ , la demande d'entraide doit notamment indiquer son objet et son but (ch. 1 let. b), ainsi que l'inculpation et un exposé sommaire des faits (ch.</w:t>
      </w:r>
    </w:p>
    <w:p>
      <w:r>
        <w:t>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Lorsque l'acte poursuivi est une escroquerie fiscale, la jurisprudence n'exige pas non plus une preuve stricte de l'état de fait; il suffit qu'existent des soupçons suffisamment justifiés, afin d'éviter que l'autorité requérante invoque une telle infraction pour se procurer des preuves destinées à la poursuite d'autres délits fiscaux pour lesquels la Suisse n'accorde pas l'entraide ( art. 3 al. 3 EIMP , art. 2 let. a CEEJ ; ATF 115 Ib 68 consid. 3b/bb). Dans tous les cas, l'autorité requérante n'a pas à prouver les faits qu'elle avance.</w:t>
      </w:r>
    </w:p>
    <w:p>
      <w:r>
        <w:t>b) Selon l' art. 3 al. 3 EIMP , la demande d'entraide est irrecevable si la procédure étrangère vise un acte qui paraît tendre à diminuer les recettes fiscales; l'entraide peut en revanche être accordée pour la répression d'une escroquerie fiscale. L'EIMP ne définit pas cette notion, mais l' art. 24 al. 1 OEIMP renvoie à l'art. 14 al. 2 de la loi fédérale sur le droit pénal administratif (DPA, RS 313. 0).</w:t>
      </w:r>
    </w:p>
    <w:p>
      <w:r>
        <w:t>Cette disposition réprime celui qui, par une tromperie astucieuse, aura soustrait un montant important représentant une contribution. Il convient en outre de s'en tenir à la définition de l'escroquerie selon l'actuel art. 146 CP , et à la jurisprudence qui s'y rapporte. Il y a ainsi escroquerie à l'impôt lorsque le contribuable obtient une taxation injustement favorable, en recourant à des manoeuvres frauduleuses tendant à faire naître une vision faussée de la réalité. Si la remise, à l'autorité fiscale, de titres inexacts ou incomplets constitue toujours une escroquerie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ou lorsqu'il fait de fausses déclarations dont la vérification ne serait possible qu'au prix d'un effort particulier ou ne pourrait raisonnablement être exigée, ou lorsqu'il dissuade la victime de les contrôler, prévoit qu'un tel contrôle ne pourrait se faire sans grand peine ou mise sur un rapport de confiance ( ATF 125 II 250 consid. 3 p. 252 et les arrêts cités). Celui qui recourt à un édifice de mensonges n'agit de manière astucieuse que si ces mensonges sont l'expression d'une rouerie particulière et se recoupent d'une manière si subtile que même une victime faisant preuve d'un esprit critique se laisserait tromper.</w:t>
      </w:r>
    </w:p>
    <w:p>
      <w:r>
        <w:t>A l'inverse, il n'y a point escroquerie lorsque la victime aurait pu se protéger elle-même en faisant preuve d'un minimum d'attention ( ATF 120 IV 186 consid. 1a et les arrêts cités). L'astuce est ainsi exclue lorsque la situation dépeinte par l'auteur dans son ensemble - aussi bien que les allégations fallacieuses pour elles-mêmes - devaient raisonnablement être vérifiées et que la découverte d'un seul mensonge aurait entraîné la révélation de l'ensemble de la tromperie (pour un résumé de la jurisprudence à ce sujet, ATF 122 IV 197 consid. 3d). L'utilisation d'une société étrangère destinée à recevoir des paiements ne constitue une escroquerie que lorsque ces paiements ne figurent pas dans la comptabilité de l'entreprise débitrice de l'impôt (arrêt non publié du 8 juillet 1998 dans la cause M., consid. 3).</w:t>
      </w:r>
    </w:p>
    <w:p>
      <w:r>
        <w:t>L'escroquerie fiscale se qualifie selon le droit suisse uniquement; il est donc indifférent que les agissements décrits constituent, selon le droit de l'Etat requérant, une escroquerie qualifiée ou une simple fraude fiscale.</w:t>
      </w:r>
    </w:p>
    <w:p>
      <w:r>
        <w:t>c) En l'espèce, l'autorité requérante expose que C.________ serait spécialisée dans le commerce de titres et valeurs; elle agirait fiduciairement pour ses clients. Elle aurait réalisé d'importants bénéfices grâce à des délits d'initiés.</w:t>
      </w:r>
    </w:p>
    <w:p>
      <w:r>
        <w:t>On cherche toutefois en vain une quelconque indication quant à ces délits. Les clients disposaient d'un compte de référence auprès de C.________, et cette société possédait des comptes globaux auprès d'établissements bancaires en Allemagne, préservant ainsi l'anonymat des investisseurs.</w:t>
      </w:r>
    </w:p>
    <w:p>
      <w:r>
        <w:t>C.________ (Gibraltar) aurait été créée en 1990, pour effectuer de semblables opérations en évitant le paiement des droits de timbre en Suisse. La demande mentionne les différentes références de clients, qui se recoupent pour partie entre les sociétés de Genève et de Gibraltar. De très importants mouvements de fonds auraient eu lieu entre les deux sociétés, soit plus de 100 millions de marks de 1990 à 1992.</w:t>
      </w:r>
    </w:p>
    <w:p>
      <w:r>
        <w:t>A.________ disposait de complicités au sein même des banques impliquées, soit en particulier de R.________, employé à la banque X.________, qui détenait des quittances en blanc signées par A.________ pour permettre des retraits en son absence. Les échanges d'espèces avaient lieu à Francfort, à la bourse ou dans un hôtel. Les mouvements de fonds et les bénéfices réalisés auraient ainsi été occultés aux autorités fiscales allemandes, ainsi qu'aux autorités de surveillance bancaires et boursières. La demande mentionne enfin un cas d'escroquerie commise par M.________, qui aurait remis des tableaux à un établissement de Zurich en garantie d'un prêt, alors que les tableaux étaient sous réserve de propriété.</w:t>
      </w:r>
    </w:p>
    <w:p>
      <w:r>
        <w:t>A.________ aurait partiellement financé l'achat des tableaux.</w:t>
      </w:r>
    </w:p>
    <w:p>
      <w:r>
        <w:t>d) Le 7 avril 1998, l'AFC a produit un avis selon lequel il y aurait un soupçon suffisant d'escroquerie fiscale.</w:t>
      </w:r>
    </w:p>
    <w:p>
      <w:r>
        <w:t>Même s'il n'était pas fait état d'usage de faux documents, l'astuce ne serait pas exclue, compte tenu du rôle d'intermédiaire actif tenu en Allemagne par A.________, lequel ne se contentait pas de recevoir passivement les fonds en Suisse.</w:t>
      </w:r>
    </w:p>
    <w:p>
      <w:r>
        <w:t>e) Cette dernière opinion ne peut être partagée. On ne voit pas en effet, sur le vu de l'exposé de l'autorité requérante, en quoi consisterait la tromperie astucieuse. Comme le relève la cour cantonale, il n'est pas fait mention de l'usage de documents faux ou falsifiés. Les quittances signées en blanc par A.________ n'en sont pas moins des documents authentiques. L'identité de certains opérateurs a été effacée sur certains justificatifs, mais cela ne pouvait avoir un effet de tromperie puisque le caviardage était évident.</w:t>
      </w:r>
    </w:p>
    <w:p>
      <w:r>
        <w:t>Comme le relèvent les recourants, le simple fait de recourir à un compte global, détenu par une société fiduciaire, et d'y effectuer des opérations pour le compte d'investisseurs anonymes, ne saurait constituer un échafaudage particulièrement sophistiqué et, partant, une tromperie astucieuse (cf. arrêt non publié précité du 8 juillet 1998).</w:t>
      </w:r>
    </w:p>
    <w:p>
      <w:r>
        <w:t>En définitive, on ne se trouve pas en présence d'un édifice de mensonges qui ne pourrait être découvert qu'au prix d'efforts particuliers. Les personnes poursuivies semblent certes avoir bénéficié de complicités à l'intérieur des établissements bancaires, permettant aux investisseurs de demeurer anonymes. Il n'est toutefois fait nulle mention d'un comportement particulièrement astucieux, ni même de falsifications de documents internes à la banque. Certes, A.________ ne s'est pas contenté de recevoir les fonds en Suisse, mais a aussi eu un rôle actif en Allemagne. On ne peut toutefois en déduire une astuce particulière à l'égard du fisc allemand, puisque son activité se limitait apparemment à des retraits en espèces ou à des virements postaux.</w:t>
      </w:r>
    </w:p>
    <w:p>
      <w:r>
        <w:t>Quant à l'escroquerie commise par M.________ aux dépens d'un établissement zurichois, la demande se borne à affirmer que des tableaux auraient été donnés en garantie d'un prêt alors que, contrairement aux affirmations de l'inculpé, ils étaient sous réserve de propriété. Sur ce point également, il n'est pas fait état de l'usage de faux documents, ou d'un stratagème particulier qui pourrait correspondre à une escroquerie.</w:t>
      </w:r>
    </w:p>
    <w:p>
      <w:r>
        <w:t>Par conséquent, s'il y a certainement eu fraude fiscale de la part des personnes mises en cause, les agissements décrits dans la demande d'entraide ne peuvent être qualifiés d'escroquerie fiscale. L'entraide doit, par conséquent, être refusée, en ce qui concerne le recourant, en application des art. 2 let. a CEEJ et 3 al. 3 EIMP, sans qu'il y ait à s'interroger sur l'application de l' art. 63 al. 5 EIMP .</w:t>
      </w:r>
    </w:p>
    <w:p>
      <w:r>
        <w:rPr>
          <w:b/>
        </w:rPr>
        <w:t>E. 4</w:t>
      </w:r>
    </w:p>
    <w:p>
      <w:r>
        <w:t>Sur le vu de ce qui précède, le recours de droit administratif doit être admis, dans la mesure où il est recevable.</w:t>
      </w:r>
    </w:p>
    <w:p>
      <w:r>
        <w:t>L'ordonnance attaquée doit par conséquent être annulée en tant qu'elle autorise la transmission des documents relatifs aux comptes xxx et yyy, ainsi que des procès-verbaux d'audition de A.________ du 20 octobre 1998 et de L.________, du 21 octobre 1998, dans la mesure où il est fait mention de l'identité du recourant, et de ses rapports avec C.________.</w:t>
      </w:r>
    </w:p>
    <w:p>
      <w:r>
        <w:t>Les données suivantes doivent être caviardées: procès-verbal A.________: le nom du recourant en p. 3; les ch. 7 à 11 et 25 de la première liste (p. 4); le nom du recourant p. 5 et les réponses relatives à R.________ en p. 6. Procès-verbal L.________: les ch. 7 à 11 et 25 de la première liste (p.</w:t>
      </w:r>
    </w:p>
    <w:p>
      <w:r>
        <w:t>3-4) et les réponses relatives à R.________ (p. 5); rapport de police du 3 novembre 1998: les mentions relatives au recourant, p. 2 et 3. Le recourant, qui obtient partiellement gain de cause, a droit à l'allocation de dépens, à la charge du canton de Genève.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