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12T 5/2007 vom 7. Dezember 2007</w:t>
      </w:r>
    </w:p>
    <w:p>
      <w:r>
        <w:t>Bundesgericht, 2007-12-07, DE</w:t>
      </w:r>
    </w:p>
    <w:p>
      <w:r>
        <w:rPr>
          <w:b/>
        </w:rPr>
        <w:t xml:space="preserve">Quelle: </w:t>
      </w:r>
      <w:r>
        <w:t>https://mcp.opencaselaw.ch/entscheid/bger_12T_5_2007</w:t>
      </w:r>
    </w:p>
    <w:p>
      <w:r>
        <w:t>FR: TF 12T 5/2007 du 7 décembre 2007</w:t>
      </w:r>
    </w:p>
    <w:p>
      <w:r>
        <w:t>IT: TF 12T 5/2007 del 7 dicembre 2007</w:t>
      </w:r>
    </w:p>
    <w:p>
      <w:pPr>
        <w:pStyle w:val="Heading2"/>
      </w:pPr>
      <w:r>
        <w:t>Regeste</w:t>
      </w:r>
    </w:p>
    <w:p>
      <w:r>
        <w:t>Aufsichtsbeschwerde (BGG)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Aufsichtsanzeige wird keine Folge gegeben.</w:t>
      </w:r>
    </w:p>
    <w:p>
      <w:r>
        <w:rPr>
          <w:b/>
        </w:rPr>
        <w:t>E. 2</w:t>
      </w:r>
    </w:p>
    <w:p>
      <w:r>
        <w:t>Es werden keine Kosten erhoben und keine Entschädigungen zugesprochen.</w:t>
      </w:r>
    </w:p>
    <w:p>
      <w:r>
        <w:rPr>
          <w:b/>
        </w:rPr>
        <w:t>E. 3</w:t>
      </w:r>
    </w:p>
    <w:p>
      <w:r>
        <w:t>Dieser Entscheid wird dem Bundesverwaltungsgericht und dem Rechtsvertreter des Anzeigers schriftlich mitgeteilt. Lausanne, 7. Dezember 2007 Im Namen des Schweizerischen Bundesgerichts Die Verwaltungskommission Der Bundesgerichtspräsident: Der Generalsekretär: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