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V 280</w:t>
      </w:r>
    </w:p>
    <w:p>
      <w:r>
        <w:t>Bundesgericht (BGE), 2025-01-01, DE</w:t>
      </w:r>
    </w:p>
    <w:p>
      <w:r>
        <w:rPr>
          <w:b/>
        </w:rPr>
        <w:t xml:space="preserve">Quelle: </w:t>
      </w:r>
      <w:r>
        <w:t>https://mcp.opencaselaw.ch/entscheid/bge_BGE_151_V_280</w:t>
      </w:r>
    </w:p>
    <w:p>
      <w:r>
        <w:t>FR: ATF 151 V 280</w:t>
      </w:r>
    </w:p>
    <w:p>
      <w:r>
        <w:t>IT: DTF 151 V 280</w:t>
      </w:r>
    </w:p>
    <w:p>
      <w:pPr>
        <w:pStyle w:val="Heading2"/>
      </w:pPr>
      <w:r>
        <w:t>Regeste</w:t>
      </w:r>
    </w:p>
    <w:p>
      <w:r>
        <w:t>Regeste Art. 82 Abs. 2 BVG; gebundene Vorsorge (Säule 3a); Beweismass. Der Nachweis strittiger Fakten ist in Streitigkeiten der gebundenen Vorsorge (Säule 3a) grundsätzlich mit dem strikten Beweismass zu erbringen. Eine Herabsetzung der Beweisanforderungen ist nur soweit angezeigt, als von einer Beweisnot i.S. der zivilrechtlichen Rechtsprechung auszugehen ist (Präzisierung der Rechtsprechung; E. 3).</w:t>
      </w:r>
    </w:p>
    <w:p>
      <w:r>
        <w:t>Regeste Art. 82 al. 2 LPP; prévoyance liée (pilier 3a); degré de la preuve. Dans les litiges concernant la prévoyance liée (pilier 3a), la preuve de faits contestés doit en principe être apportée selon le degré de la preuve stricte. Une diminution des exigences de preuve n'est indiquée que pour autant qu'on puisse admettre des difficultés à établir l'existence d'un fait au sens de la jurisprudence de droit civil (précision de la jurisprudence; consid. 3).</w:t>
      </w:r>
    </w:p>
    <w:p>
      <w:r>
        <w:t>Regesto Art. 82 cpv. 2 LPP; previdenza vincolata (pilastro 3a); parametro della prova. Nelle controversie relative alla previdenza vincolata (pilastro 3a), la prova dei fatti contestati deve essere fornita in linea di principio con una prova piena. Una riduzione delle esigenze di prova è indicata solo nella misura in cui si possa ammettere uno stato di necessità probatorio ai sensi della giurisprudenza di diritto civile (precisazione della giurisprudenza; consid. 3).</w:t>
      </w:r>
    </w:p>
    <w:p>
      <w:pPr>
        <w:pStyle w:val="Heading2"/>
      </w:pPr>
      <w:r>
        <w:t>Erwägungen</w:t>
      </w:r>
    </w:p>
    <w:p>
      <w:r>
        <w:rPr>
          <w:b/>
        </w:rPr>
        <w:t>E. 3.1</w:t>
      </w:r>
    </w:p>
    <w:p>
      <w:r>
        <w:t>Hat der Anspruchsberechtigte oder sein Vertreter Tatsachen, welche die Leistungspflicht des Versicherungsunternehmens ausschliessen oder mindern würden, zum Zwecke der Täuschung BGE 151 V 280 S. 282 unrichtig mitgeteilt oder verschwiegen oder hat er die ihm nach Massgabe des Art. 39 VVG (SR 221.229.1) obliegenden Mitteilungen zum Zwecke der Täuschung zu spät oder gar nicht gemacht, so ist das Versicherungsunternehmen nach Art. 40 VVG gegenüber dem Anspruchsberechtigten an den Vertrag nicht gebunden.</w:t>
      </w:r>
    </w:p>
    <w:p>
      <w:r>
        <w:rPr>
          <w:b/>
        </w:rPr>
        <w:t>E. 3.2</w:t>
      </w:r>
    </w:p>
    <w:p>
      <w:r>
        <w:t>Gemäss Art. 40 VVG muss die Versicherung zwei Voraussetzungen nachweisen: Erstens die wahrheitswidrige Darstellung von Fakten durch den Versicherten und zweitens die Täuschungsabsicht. Nach der zivilrechtlichen Rechtsprechung des Bundesgerichts liegt hinsichtlich der Täuschungsabsicht als innerpsychologisches Phänomen eine Beweisnot vor und der Nachweis mit dem Beweismass der überwiegenden Wahrscheinlichkeit genügt. Beim Beweis der objektiven Voraussetzung der Darstellung von wahrheitswidrigen Fakten besteht demgegenüber keine generelle Beweisnot. Der Nachweis ist daher grundsätzlich mit dem - im zivil- resp. versicherungsvertragsrechtlichen Bereich regelmässig massgebenden (vgl. BGE 148 III 105 E. 3.3.1) - strikten Beweismass zu erbringen ( BGE 148 III 134 E. 3.4.1).</w:t>
      </w:r>
    </w:p>
    <w:p>
      <w:r>
        <w:rPr>
          <w:b/>
        </w:rPr>
        <w:t>E. 3.3.1</w:t>
      </w:r>
    </w:p>
    <w:p>
      <w:r>
        <w:t>Im Recht der beruflichen Vorsorge gilt - wie im gesamten Sozialversicherungsrecht - die überwiegende Wahrscheinlichkeit als Regelbeweismass (Urteil 9C_378/2024 vom 10. Dezember 2024 E. 4.4 mit Hinweisen auf BGE 150 II 321 E. 3.6.3; BGE 144 V 427 E. 3.2; BGE 139 V 176 E. 5.3; BGE 126 V 353 E. 5b). Rechtsprechung und Literatur begründen das spezielle Regelbeweismass des Sozialversicherungsverfahrens damit, dass es regelmässig Erscheinungen der Massenverwaltung zum Gegenstand hat (vgl. BGE 150 II 321 E. 3.6.3 mit Hinweisen auf weitere Rechtsprechung und die einschlägige Literatur) und Durchführungsstellen wie auch Sozialversicherungsgericht überfordert wären, wenn sie im Rahmen der Massenverwaltung die für die Leistungsverhältnisse erheblichen Tatsachen in zivil- und strafprozessualer Weise zum vollen Beweis erstellen müssten ( BGE 119 V 7 E. 3c/bb). Allerdings hat das Bundesgericht auch in sozialversicherungsrechtlichen Prozessen die Anwendung des Beweisgrades der überwiegenden Wahrscheinlichkeit schon als sachfremd bezeichnet und den vollen Beweis verlangt, wo es (ausnahmsweise) nicht um Erscheinungen der Massenverwaltung ging (z.B. betreffend die Frage der rechtzeitigen Ausübung eines fristgebundenen, verwirkungsbedrohten Rechts; vgl. BGE 119 V 7 E. 3c/aa). BGE 151 V 280 S. 283</w:t>
      </w:r>
    </w:p>
    <w:p>
      <w:r>
        <w:rPr>
          <w:b/>
        </w:rPr>
        <w:t>E. 3.3.2</w:t>
      </w:r>
    </w:p>
    <w:p>
      <w:r>
        <w:t>In der Vergangenheit hat das Bundesgericht - allerdings ohne nähere Begründung für seine Vorgehensweise - auch in Fällen, in denen Leistungen aus einem Lebensversicherungsvertrag der gebundenen Vorsorge (Säule 3a) im Sinne von Art. 82 Abs. 2 BVG streitig waren, nach dem berufsvorsorgerechtlichen Regelbeweismass der überwiegenden Wahrscheinlichkeit geurteilt (vgl. etwa BGE 141 V 405 E. 4.4). Die nachfolgend dargelegten Überlegungen führen indessen zu einem besseren Verständnis der rechtlichen Grundlagen (vgl. auch BGE 149 II 381 E. 7.3.1; BGE 142 V 419 E. 4.4).</w:t>
      </w:r>
    </w:p>
    <w:p>
      <w:r>
        <w:rPr>
          <w:b/>
        </w:rPr>
        <w:t>E. 3.3.3</w:t>
      </w:r>
    </w:p>
    <w:p>
      <w:r>
        <w:t>Die gebundene Vorsorge (Säule 3a) im Sinne von Art. 82 Abs. 2 BVG ist als "freiwillige berufliche Vorsorge" ausgestaltet ( BGE 141 V 439 E. 4.1; Urteil 2A.292/2006 vom 15. Januar 2007 E. 6.3); der Abschluss eines Lebensversicherungsvertrages ist nur eine der anerkannten Formen dieser gebundenen Vorsorge ( BGE 141 V 405 E. 3.1). Bei solchen Verträgen handelt es sich nicht in gleicher Weise um ein Massengeschäft, wie es im Bereich des Obligatoriums der Fall ist. Obwohl sich die gebundene Vorsorge aus der zweiten Säule ableitet ( BGE 121 III 285 E. 1d), ist sie - auch aufgrund ihrer Freiwilligkeit - individueller ausgestaltet und ähnelt eher einem Geschäft des freien Versicherungsmarkts. Die für die Massenverwaltung zentralen Grundsätze der Kollektivität, der Planmässigkeit und der Gleichbehandlung spielen folglich keine oder lediglich eine untergeordnete Rolle (Urteil 2A.292/2006 vom 15. Januar 2007 E. 6.3); gleiches gilt für verfahrensökonomische Überlegungen. Vor diesem Hintergrund erscheint es nicht sachgerecht, das auf Effizienzüberlegungen im Massenverwaltungsgeschäft beruhende spezifische sozialversicherungsrechtliche Regelbeweismass der überwiegenden Wahrscheinlichkeit für die gebundene Vorsorge als Regel vorzusehen und damit ein tieferes Beweismass als Grundsatz festzulegen, als es für rein zivilrechtliche Verträge nach VVG gilt. Ein Herabsetzen der Beweisanforderungen ist somit auch für die gebundene Vorsorge nur insoweit angezeigt, als von einer Beweisnot im Sinne der zivilrechtlichen Rechtsprechung auszugehen ist. Soweit aus der erwähnten Rechtsprechung (vgl. etwa BGE 141 V 405 E. 4.4) etwas anderes abzuleiten ist, kann daran im Licht dieser besseren Erkenntnis der gesetzlichen Regelung nicht festgehalten werden. In Bezug auf Art. 40 VVG bedeutet dies, dass der Nachweis wahrheitswidriger Fakten grundsätzlich mit dem strikten Beweismass zu erbringen ist (vgl. E. 3.2 hiervor).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