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86</w:t>
      </w:r>
    </w:p>
    <w:p>
      <w:r>
        <w:t>Bundesgericht (BGE), 2020-11-23, DE</w:t>
      </w:r>
    </w:p>
    <w:p>
      <w:r>
        <w:rPr>
          <w:b/>
        </w:rPr>
        <w:t xml:space="preserve">Quelle: </w:t>
      </w:r>
      <w:r>
        <w:t>https://mcp.opencaselaw.ch/entscheid/bge_BGE_147_V_86</w:t>
      </w:r>
    </w:p>
    <w:p>
      <w:r>
        <w:t>FR: ATF 147 V 86</w:t>
      </w:r>
    </w:p>
    <w:p>
      <w:r>
        <w:t>IT: DTF 147 V 86</w:t>
      </w:r>
    </w:p>
    <w:p>
      <w:pPr>
        <w:pStyle w:val="Heading2"/>
      </w:pPr>
      <w:r>
        <w:t>Regeste</w:t>
      </w:r>
    </w:p>
    <w:p>
      <w:r>
        <w:t>Regeste a Art. 53d Abs. 3 BVG; Zuweisung des Fehlbetrags bei (Teil-)Liquidation. Bei einer (Teil-)Liquidation darf das Altersguthaben gemäss Art. 15 BVG nicht geschmälert werden. I.c. keine rechtsmissbräuchliche Berufung auf diese Vorgabe (E. 2.1 und 2.2).</w:t>
      </w:r>
    </w:p>
    <w:p>
      <w:r>
        <w:t>Regeste b Art. 53d Abs. 6 und Art. 73 BVG; Zuständigkeit. Die Verzinsung der aus der (Teil-)Liquidation resultierenden individuellen Austrittsleistung ist im Klageverfahren zu klären (E. 3.2).</w:t>
      </w:r>
    </w:p>
    <w:p>
      <w:r>
        <w:t>Regeste a Art. 53d al. 3 LPP; affectation du découvert en cas de liquidation (partielle). L'avoir de vieillesse selon l'art. 15 LPP ne peut pas être réduit en cas de liquidation (partielle). Pas de référence abusive à cette prescription en l'occurrence (consid. 2.1 et 2.2).</w:t>
      </w:r>
    </w:p>
    <w:p>
      <w:r>
        <w:t>Regeste b Art. 53d al. 6 et art. 73 LPP; compétence. Les intérêts sur la prestation de sortie individuelle résultant de la liquidation (partielle) doivent être clarifiés dans la procédure d'action (consid. 3.2).</w:t>
      </w:r>
    </w:p>
    <w:p>
      <w:r>
        <w:t>Regesto a Art. 53d cpv. 3 LPP; ripartizione dell'importo del disavanzo in caso di liquidazione (parziale). In caso di liquidazione (parziale) l'avere di vecchiaia nel senso dell'art. 15 LPP non può essere ridotto. In concreto nessun riferimento abusivo a tale disposizione (consid. 2.1 e 2.2).</w:t>
      </w:r>
    </w:p>
    <w:p>
      <w:r>
        <w:t>Regesto b Art. 53d cpv. 6 e art. 73 LPP; competenza. Gli interessi sulla prestazione d'uscita individuale che risultano da una liquidazione (parziale) devono essere verificati nella procedura d'azione (consid. 3.2).</w:t>
      </w:r>
    </w:p>
    <w:p>
      <w:pPr>
        <w:pStyle w:val="Heading2"/>
      </w:pPr>
      <w:r>
        <w:t>Erwägungen</w:t>
      </w:r>
    </w:p>
    <w:p>
      <w:r>
        <w:rPr>
          <w:b/>
        </w:rPr>
        <w:t>E. 2.1.1</w:t>
      </w:r>
    </w:p>
    <w:p>
      <w:r>
        <w:t>Sowohl Art. 53d Abs. 3 BVG (der i.V.m. Art. 18a Abs. 2 FZG [SR 831.42] zur Anwendung gelangt und im hier interessierenden Punkt mit Art. 18 FZG übereinstimmt) als auch die Regelung in Ziff. 5.7 des Anschlussvertrags vom 7. Juli 2007 und in Art. 2 Abs. 1 des Teilliquidationsreglements vom 24. November 2009 (Anhang 3 zum Vorsorgereglement) halten unmissverständlich fest, dass bei einer (Teil-)Liquidation das Altersguthaben nach Art. 15 BVG nicht geschmälert werden darf (so auch E. 4.2.2 Abs. 1 des angefochtenen BGE 147 V 86 S. 90 Entscheids). Ein anderes Verständnis dieser normativen Vorgaben, das von der - vor allem vertraglich - formulierten Absolutheit abweicht, war in keinem Zeitpunkt Thema und wird auch hier nicht substanziiert vorgebracht. Im Übrigen räumt die Meta selber ein, dass das bei einer (Teil-)Liquidation für die Zuweisung des Fehlbetrags zu beachtende Gleichbehandlungsgebot (vgl. BGE 135 V 113 E. 2.1.6 S. 118 f.) durch die Garantie des Altersguthabens gemäss Art. 15 BVG durchbrochen werde. Diesbezügliche Weiterungen sind daher obsolet.</w:t>
      </w:r>
    </w:p>
    <w:p>
      <w:r>
        <w:rPr>
          <w:b/>
        </w:rPr>
        <w:t>E. 2.1.2</w:t>
      </w:r>
    </w:p>
    <w:p>
      <w:r>
        <w:t>Anders als in BGE 144 V 173 (vgl. dortige E. 3.3.5.2 S. 182), in welchem Fall die Rentner bei der bisherigen Vorsorgeeinrichtung verblieben, gibt es vorliegend nach der Auflösung des Anschlussvertrags keine "Rest-Vertrags-Beziehung" (vgl. Art. 53e Abs. 6 BVG ), die weitere Pflichten der altB. GmbH nach sich zieht. Innerhalb des hier interessierenden Vorsorgewerks bleiben keine Versicherten zurück und es wird auch kein neuer Anschlussvertrag angestrebt (für das Bundesgericht verbindliche Feststellung in E. 4.5 des angefochtenen Entscheids). Für die direkte oder analoge Anwendung von Art. 53e BVG (die in E. 4.5 des angefochtenen Entscheids ohnehin als fraglich beurteilt wurde) verbleibt daher von vornherein kein Raum. Gleichzeitig erübrigen sich weitere Ausführungen zur Gleichbehandlung des Fort- und Abgangsbestands (vgl. dazu auch E. 2.1.6 nachfolgend).</w:t>
      </w:r>
    </w:p>
    <w:p>
      <w:r>
        <w:rPr>
          <w:b/>
        </w:rPr>
        <w:t>E. 2.1.3</w:t>
      </w:r>
    </w:p>
    <w:p>
      <w:r>
        <w:t>Die arbeitgeberseitige Pflicht zur Ausfinanzierung von Fehlbeträgen ist bundesrechtlich nicht geregelt. Die Vorsorgeeinrichtungen haben zur Regelung ihres Finanzierungssystems einen weitgehenden Handlungsspielraum (vgl. Art. 65 Abs. 2 BVG ). Eine solche Pflicht ergibt sich daher entweder aus einer reglementarischen oder anschlussvertraglichen Bestimmung ( BGE 144 V 173 E. 3.3.3 S. 180 und [ebenfalls die Meta betreffend] SVR 2017 BVG Nr. 37 S. 169, 9C_938/2015 E. 6.2.1). Eine reglementarische Ausfinanzierungspflicht fehlt hier, wie die Vorinstanz (in E. 4.6 Abs. 1 des angefochtenen Entscheids) für das Bundesgericht verbindlich festgestellt hat. Auch im Anschlussvertrag findet sich keine solche Vorgabe.</w:t>
      </w:r>
    </w:p>
    <w:p>
      <w:r>
        <w:rPr>
          <w:b/>
        </w:rPr>
        <w:t>E. 2.1.4</w:t>
      </w:r>
    </w:p>
    <w:p>
      <w:r>
        <w:t>Dass seitens der Beschwerdegegner oder der altB. GmbH ein Ausstand von geschuldeten Sanierungsbeiträgen (vgl. dazu E. 4.8 des angefochtenen Entscheids) bestehen soll, wurde resp. wird nicht ansatzweise geltend gemacht (vgl. zur Mitwirkungs- und Substanziierungspflicht unter Geltung des Untersuchungsgrundsatzes Urteil BGE 147 V 86 S. 91 9C_711/2017 vom 4. Juli 2018 E. 3.1.1 mit Hinweisen) und ist auch nicht ersichtlich. Diesbezüglich erübrigen sich Weiterungen.</w:t>
      </w:r>
    </w:p>
    <w:p>
      <w:r>
        <w:rPr>
          <w:b/>
        </w:rPr>
        <w:t>E. 2.1.5</w:t>
      </w:r>
    </w:p>
    <w:p>
      <w:r>
        <w:t>Weder aus dem von der Meta angerufenen Art. 27h Abs. 5 der Verordnung vom 18. April 1984 über die berufliche Alters-, Hinterlassenen- und Invalidenvorsorge (BVV 2; SR 831.441.1), der vom kollektiven Anspruch auf Rückstellungen und Schwankungsreserven handelt, noch aus BGE 119 Ib 46 E. 4d S. 55 f. lässt sich eine Relativierung von Art. 53d Abs. 3 BVG resp. der vertraglichen Regelung ableiten, da sie das nicht-individualisierte Kapital betreffen (vgl. dazu BGE 146 V 28 E. 3.4 S. 34).</w:t>
      </w:r>
    </w:p>
    <w:p>
      <w:r>
        <w:rPr>
          <w:b/>
        </w:rPr>
        <w:t>E. 2.1.6</w:t>
      </w:r>
    </w:p>
    <w:p>
      <w:r>
        <w:t>Bei Sammelstiftungen - wie der Meta - werden Vorsorgewerke als organisatorisch und wirtschaftlich getrennte Vorsorgekassen mit jeweils eigenem Reglement geführt. Es besteht keine Solidarität zwischen den Vorsorgewerken ( BGE 146 V 169 E. 3.1.1 S. 175; BGE 145 V 106 E. 3.1 S. 109; vgl. auch E. 6.4 Abs. 3 des angefochtenen Entscheids). Diese Grundsätze übergeht die Meta, indem sie - pauschal und ohne weitere Begründung - vorbringt, wenn der Fehlbetrag nicht den Beschwerdegegnern zugewiesen würde, müsste er aus Vermögen der in einem anderen Vorsorgewerk Versicherten finanziert werden.</w:t>
      </w:r>
    </w:p>
    <w:p>
      <w:r>
        <w:rPr>
          <w:b/>
        </w:rPr>
        <w:t>E. 2.2</w:t>
      </w:r>
    </w:p>
    <w:p>
      <w:r>
        <w:t>Nach dem Gesagten entbehrt das Ansinnen der Beschwerdeführerin, das obligatorische Altersguthaben - ungeachtet der gesetzlichen und vertraglichen Vorgabe - nur in der Höhe der vorhandenen Mittel mitzugeben, jeglicher Grundlage. Insbesondere scheint sie ausser Acht zu lassen, dass es Aufgabe und Pflicht der Vorsorgeeinrichtung ist, grundsätzlich jederzeit finanzielle Sicherheit zu bieten ( Art. 65 BVG ), wie die Vorinstanz (in E. 4.6 Abs. 2 des angefochtenen Entscheids) zutreffend erkannt hat. Anders als die in BGE 144 V 173 betroffene Vorsorgeeinrichtung (vgl. dortige E. 3.3.2 S. 179 f.) verzichtete die Meta auf den "Einbau" auch nur eines einzigen anschlussvertraglichen oder reglementarischen "Instruments" in dem Sinne, dass es bei einem teil- resp. gesamtliquidationsbedingten Austritt mindestens der (z.B. arbeitgeberseitigen) Sicherstellung der gesetzlich garantierten Mindestleistung bedarf. Damit stellt sich die Frage nach der Verantwortlichkeit (vgl. Art. 52 BVG ), über die aber nicht im vorliegenden Verfahren zu befinden ist (vgl. auch E. 6 des angefochtenen Entscheids). Demgegenüber erweist sich die Kündigung des Anschlussvertrags als rechtmässig (vgl. nicht publ. E. 1), ohne dass die austretende Arbeitgeberin, wie soeben dargelegt, weitergehenden finanziellen Obliegenheiten nachzukommen hat. Bei BGE 147 V 86 S. 92 dieser Rechtslage kann - entgegen der Meinung der Beschwerdeführerin - von einer rechtsmissbräuchlichen Berufung auf Art. 53d Abs. 3 BVG keine Rede sein ( BGE 141 V 597 E. 4.1 Abs. 2 erster Satz S. 602). Die Vorbringen der Meta betreffend vorinstanzlicher Verkennung resp. Ausweitung des Streitgegenstandes helfen nicht weiter, und es ist in Übereinstimmung mit dem Bundesverwaltungsgericht festzuhalten, dass die beiden Versicherten Anspruch auf ein ungeschmälertes Altersguthaben gemäss Art. 15 BVG haben (vorinstanzliche E. 4.10). Die Teil- resp. Gesamtliquidation kann grundsätzlich vollzogen werden.</w:t>
      </w:r>
    </w:p>
    <w:p>
      <w:r>
        <w:rPr>
          <w:b/>
        </w:rPr>
        <w:t>E. 2.3</w:t>
      </w:r>
    </w:p>
    <w:p>
      <w:r>
        <w:t>Was die Finanzierung der soeben festgestellten Ansprüche betrifft, so ist hierüber mangels eines entsprechenden Anfechtungs- und Streitgegenstands nicht zu befinden. Auch wenn der angefochtene Entscheid (in dessen E. 4.9) Ausführungen betreffend den Sicherheitsfonds enthält, hat das Bundesverwaltungsgericht - zu Recht - die Frage nach der Sicherstellung nicht beantwortet. Anders als die Meta anzunehmen scheint, hat es die Sicherstellung nicht zum Gegenstand des (gesetzlich und reglementarisch vorgesehenen) Verfahrens betreffend die (Teil-)Liquidation gemacht. An dieser Stelle sei nur, aber immerhin, Folgendes festgehalten: Der Sicherheitsfonds stellt die gesetzlichen Leistungen von zahlungsunfähig gewordenen Vorsorgeeinrichtungen resp. Vorsorgewerken sicher ( Art. 56 Abs. 1 lit. b und Abs. 3 BVG ). Das heisst, er sichert die gesetzlichen Ansprüche der obligatorisch versicherten Personen bei Zahlungsunfähigkeit der Vorsorgeeinrichtung und ist nicht dazu bestimmt, diese schadlos zu halten ( BGE 145 V 106 E. 7.1 S. 115; BGE 141 V 650 E. 5.2.3 S. 655). Auf Antrag der zahlungsunfähig gewordenen Vorsorgeeinrichtung oder der Rechtsträgerin des insolvent gewordenen Versichertenkollektivs (Art. 24 Abs. 1 der Verordnung vom 22. Juni 1998 über den Sicherheitsfonds BVG [SFV; SR 831. 432.1]) entscheidet der Sicherheitsfonds mittels Verfügung über die Sicherstellung ( Art. 20 Abs. 3 SFV ).</w:t>
      </w:r>
    </w:p>
    <w:p>
      <w:r>
        <w:rPr>
          <w:b/>
        </w:rPr>
        <w:t>E. 3.1</w:t>
      </w:r>
    </w:p>
    <w:p>
      <w:r>
        <w:t>Streitig bleibt die Verzinsung. Es ist zu differenzieren zwischen dem Zins bis zur Fälligkeit der Austrittsleistung, jenem ab Fälligkeit (vgl. Art. 2 Abs. 3 FZG ) und dem Verzugszins (vgl. Art. 2 Abs. 4 FZG ). Gemäss BGE 141 V 597 E. 3.2 Abs. 2 S. 601 f. wird das individuelle Altersguthaben im Rahmen einer (Teil-)Liquidation erst im Zeitpunkt fällig, in dem seine Höhe definitiv bestimmt ist (vgl. dazu vorangehende E. 2.2 in fine); dieses ist erst dann durch die BGE 147 V 86 S. 93 Art. 2 ff. FZG geschützt. Selbstredend bedeutet dies, dass das Altersguthaben, soweit nicht bereits ganz oder teilweise überwiesen, bis zur Fälligkeit der "üblichen" reglementarischen Verzinsung unterliegt, die bei überobligatorischen Sparguthaben unter dem vom Bundesrat festgelegten Zinssatz sein kann (vgl. dazu BGE 140 V 16 ; zum Fall einer gesetzlich zulässigen Unterschreitung des BVG-Mindestzinses vgl. Art. 65d Abs. 4 BVG ). Anders als die Beschwerdegegner glauben machen wollen, ist in BGE 144 V 369 E. 4.1.3 S. 373 die Unterscheidung, ob der Anspruch auf die Austrittsleistung im Zusammenhang mit einem (Teil-)Liquidationstatbestand oder mit einem - hier nicht gegebenen (vgl. nicht publ. E. 1) - "gewöhnlichen" Freizügigkeitsfall nach Art. 2 FZG steht, nicht fallengelassen worden.</w:t>
      </w:r>
    </w:p>
    <w:p>
      <w:r>
        <w:rPr>
          <w:b/>
        </w:rPr>
        <w:t>E. 3.2</w:t>
      </w:r>
    </w:p>
    <w:p>
      <w:r>
        <w:t>Ob der Umstand, dass die Durchführung einer (Teil-)Liquidation "mehrmals ungerechtfertigt verweigert" wurde, Anlass für eine Abweichung von der soeben (in E. 3.1) dargelegten Rechtslage ist und für die Vorverlegung der Fälligkeit spricht, wie das Bundesverwaltungsgericht (in E. 5.4.3 des angefochtenen Entscheids) entschied, oder ob dem besagten Umstand vielmehr durch das Beschreiten des aufsichtsrechtlichen Wegs (vgl. Art. 53d Abs. 6 BVG ) zu begegnen wäre, wie die Meta vorbringt, kann offenbleiben. Die Vorinstanz hat (in E. 5.4 des angefochtenen Entscheids) zutreffend erkannt, dass der Zins zur jeweiligen individuellen Forderung akzessorisch ist und deshalb wie diese im Klageverfahren nach Art. 73 BVG zu klären ist. "Aus prozessökonomischen Gründen" hat sie sich dennoch dazu geäussert und die Sache im Sinne der Erwägungen (vgl. zu deren Teilhabe an der formellen Rechtskraft des Dispositivs BGE 144 V 418 E. 4.2 S. 425; BGE 113 V 159 ) zur Festlegung von Einzelheiten an die Aufsichtsbehörde zurückgewiesen. Dabei ist laut vorinstanzlicher Feststellung (in E. 5.4.2 des angefochtenen Entscheids) weder klar, wann die (teilweise zu Unrecht gekürzten) Austrittsleistungen erbracht wurden, noch ob und gegebenenfalls zu welchem Satz sie bereits verzinst wurden. Demnach war die Sache von vornherein nicht liquid (vgl. SVR 2012 BVG Nr. 23 S. 92, 9C_378/2011 E. 4.2.1 betreffend zivilrechtliche [Vor-] Frage) und folglich deren Behandlung durch das Bundesverwaltungsgericht auch nicht prozessökonomisch. Davon abgesehen gilt es, die strikte Zweiteilung der Zuständigkeit und des Verfahrens je nach vorsorgerechtlichem Gegenstand zu respektieren (SVR 2017 BVG Nr. 37 S. 169, 9C_938/2015 E. 6.2.3). Hinsichtlich der BGE 147 V 86 S. 94 Verzinsung hätte das Bundesverwaltungsgericht (wie auch die BSABB) nicht auf die bei ihm erhobene Beschwerde eintreten dürfen; in diesem Umfang ist der angefochtene Entscheid (wie auch die aufsichtsrechtliche Verfügung) von Amtes wegen (vgl. BGE 144 V 138 E. 4.1 S. 144; SVR 2017 BVG Nr. 37 S. 169, 9C_938/2015 E. 3.1) aufzuheben und auf die vorliegende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