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73</w:t>
      </w:r>
    </w:p>
    <w:p>
      <w:r>
        <w:t>Bundesgericht (BGE), 2020-11-24, DE</w:t>
      </w:r>
    </w:p>
    <w:p>
      <w:r>
        <w:rPr>
          <w:b/>
        </w:rPr>
        <w:t xml:space="preserve">Quelle: </w:t>
      </w:r>
      <w:r>
        <w:t>https://mcp.opencaselaw.ch/entscheid/bge_BGE_147_V_73</w:t>
      </w:r>
    </w:p>
    <w:p>
      <w:r>
        <w:t>FR: ATF 147 V 73</w:t>
      </w:r>
    </w:p>
    <w:p>
      <w:r>
        <w:t>IT: DTF 147 V 73</w:t>
      </w:r>
    </w:p>
    <w:p>
      <w:pPr>
        <w:pStyle w:val="Heading2"/>
      </w:pPr>
      <w:r>
        <w:t>Regeste</w:t>
      </w:r>
    </w:p>
    <w:p>
      <w:r>
        <w:t>Regeste Art. 42 ter Abs. 3 IVG; Art. 39 IVV; Intensivpflegezuschlag zur Hilflosenentschädigung. Die Überwachung der Atmung über eine Trachealkanüle, die eine stetige unmittelbare Interventionsbereitschaft durch medizinisch geschultes Personal erfordert, ist eine Pflegeleistung im Sinne von Art. 39 Abs. 2 IVV und nicht blosse Überwachung gemäss Art. 39 Abs. 3 IVV (E. 4.5).</w:t>
      </w:r>
    </w:p>
    <w:p>
      <w:r>
        <w:t>Regeste Art. 42 ter al. 3 LAI; art. 39 RAI; supplément pour soins intenses à l'allocation pour impotent. La surveillance de la respiration au moyen d'une canule trachéale, qui requiert la disponibilité constante et immédiate d'un personnel formé sur le plan médical, est une prestation de soins au sens de l'art. 39 al. 2 RAI et non pas une simple surveillance au sens de l'art. 39 al. 3 RAI (consid. 4.5).</w:t>
      </w:r>
    </w:p>
    <w:p>
      <w:r>
        <w:t>Regesto Art. 42 ter cpv. 3 LAI; art. 39 OAI; supplemento per cure intensive dell'assegno per grandi invalidi. La sorveglianza della respirazione attraverso una cannula tracheale, che necessita una costante e immediata disponibilità di intervento tramite una persona formata dal punto di vista medico, è una prestazione di cura a norma dell'art. 39 cpv. 2 OAI e non soltanto una semplice sorveglianza secondo l'art. 39 cpv. 3 OAI (consid. 4.5).</w:t>
      </w:r>
    </w:p>
    <w:p>
      <w:pPr>
        <w:pStyle w:val="Heading2"/>
      </w:pPr>
      <w:r>
        <w:t>Erwägungen</w:t>
      </w:r>
    </w:p>
    <w:p>
      <w:r>
        <w:rPr>
          <w:b/>
        </w:rPr>
        <w:t>E. 3</w:t>
      </w:r>
    </w:p>
    <w:p>
      <w:r>
        <w:t>Die Vorinstanz hat erwogen, dass der Versicherte in sämtlichen sechs alltäglichen Lebensverrichtungen auf altersunübliche Dritthilfe angewiesen sei. Damit sei nicht von einer mittleren, sondern von einer schweren Hilflosigkeit und einem entsprechend höheren Entschädigungsanspruch auszugehen. Sodann hat sie den täglichen Mehraufwand für die Pflege (resp. Betreuung) auf 601 Minuten festgelegt und davon die Leistungen der Kinderspitex B. im Umfang von 557 Minuten abgezogen. Beim verbleibenden Mehraufwand von täglich 44 Minuten hat sie den Anspruch auf einen Pflegezuschlag verneint. Weiter hat das kantonale Gericht einen Anspruch auf Assistenzbeitrag verneint, weil es keine der besonderen Voraussetzungen für Minderjährige - Anspruch auf Pflegezuschlag, Schulbesuch, Ausbildung oder Erwerbstätigkeit - als gegeben erachtet hat. Ausserdem hat es die beantragte stationäre einwöchige Intensivtherapie nach Konzept Padovan in Deutschland verweigert mit der Begründung, eine Behandlung nach dieser Methode sei auch in der Schweiz möglich, und es fehlten beachtliche Gründe für die Durchführung der Massnahme im Ausland. Schliesslich hat die Vorinstanz in Bezug auf medizinische Pflege durch Angehörige erwogen, zwar seien die Tante und Grossmutter des Versicherten an dessen Pflege beteiligt und bei der C. GmbH angestellte diplomierte Pflegefachfrauen. Indessen seien sie keine anerkannten Leistungserbringerinnen. Die in der Krankenversicherung geltenden Grundsätze(vgl. BGE 145 V 161 E. 5 S. 165 ff.) liessen sich nicht ohne Weiteres auf die Invalidenversicherung übertragen. Zudem werde der Mehraufwand der Angehörigen bereits im Rahmen der Hilflosenentschädigung und der persönlichen Überwachung berücksichtigt, weshalb diesbezüglich kein Leistungsanspruch bestehe. Streitig (vgl. zur Auslegung der Rechtsbegehren im Lichte der Beschwerdebegründung Urteil 8C_62/2018 vom 19. September 2018 E. 1.2.2, nicht publ. in: BGE 144 V 418 ) ist einzig, ob einerseits (dazu nachfolgend E. 4) bei der Hilflosenentschädigung ein Intensivpflegezuschlag zu gewähren ist und (folglich) Anspruch auf einen Assistenzbeitrag besteht, und ob anderseits (dazu nicht publ. E. 5) BGE 147 V 73 S. 76 die C. GmbH mit zwei bei ihr angestellten Angehörigen des Versicherten - Grossmutter und Tante - Pflegeleistungen zu Lasten der Invalidenversicherung erbringen darf.</w:t>
      </w:r>
    </w:p>
    <w:p>
      <w:r>
        <w:rPr>
          <w:b/>
        </w:rPr>
        <w:t>E. 4.1</w:t>
      </w:r>
    </w:p>
    <w:p>
      <w:r>
        <w:t>Gemäss Art. 42 ter Abs. 3 IVG (in der bis Ende 2017 geltenden resp. aktuellen Fassung) wird die Hilflosenentschädigung für Minderjährige, die zusätzlich eine intensive Betreuung brauchen, um einen Intensivpflegezuschlag erhöht; dieser Zuschlag wird nicht gewährt bei einem Aufenthalt in einem Heim. Der monatliche Intensivpflegezuschlag beträgt bei einem invaliditätsbedingten Betreuungsaufwand von mindestens acht Stunden pro Tag 60 resp. 100 %, bei einem solchen von mindestens sechs Stunden pro Tag 40 resp. 70 % und bei einem solchen von mindestens vier Stunden pro Tag 20 resp. 40 % des Höchstbetrages der Altersrente nach Art. 34 Abs. 3 und 5 AHVG . Der Zuschlag berechnet sich pro Tag. Der Bundesrat regelt im Übrigen die Einzelheiten. Nach Art. 39 IVV (SR 831.201) liegt eine intensive Betreuung im Sinne von Art. 42 ter Abs. 3 IVG bei Minderjährigen vor, wenn diese im Tagesdurchschnitt infolge Beeinträchtigung der Gesundheit zusätzliche Betreuung von mindestens vier Stunden benötigen (Abs. 1). Anrechenbar als Betreuung ist der Mehrbedarf an Behandlungs- und Grundpflege im Vergleich zu nichtbehinderten Minderjährigen gleichen Alters. Nicht anrechenbar ist der Zeitaufwand für ärztlich verordnete medizinische Massnahmen, welche durch medizinische Hilfspersonen vorgenommen werden sowie für pädagogisch-therapeutische Massnahmen (Abs. 2).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(Abs. 3). Im Kreisschreiben des BSV über Invalidität und Hilflosigkeit in der Invalidenversicherung (KSIH), gültig ab 1. Januar 2015, werden die in Art. 39 Abs. 2 und 3 IVV geregelten Tatbestände konkretisiert (vgl. zur Tragweite von Weisungen der Aufsichtsbehörde BGE 136 V 16 E. 5.1.2 in fine S. 20 und BGE 133 V 257 E. 3.2 S. 258; vgl. auch nachfolgende E. 4.3).</w:t>
      </w:r>
    </w:p>
    <w:p>
      <w:r>
        <w:rPr>
          <w:b/>
        </w:rPr>
        <w:t>E. 4.2</w:t>
      </w:r>
    </w:p>
    <w:p>
      <w:r>
        <w:t>Aus dem Abklärungsbericht über die Hilflosigkeit und den Betreuungsaufwand vom 28. März 2018 geht Folgendes hervor: Der BGE 147 V 73 S. 77 Versicherte atmet über ein Tracheostoma resp. eine Trachealkanüle; wenn diese (etwa durch Sekret) verstopft ist, besteht Lebensgefahr. Wenn nicht rechtzeitig interveniert wird, erleidet der Versicherte eine Panikattacke und reisst sich dabei die Kanüle heraus. Um das Ersticken zu vermeiden, muss immer wieder Sekret abgesaugt werden; jederzeit muss mit der plötzlichen Notwendigkeit einer Sauerstoffabgabe oder Beatmung mit dem Ambubeutel gerechnet werden. Der Versicherte kann sich nicht verbal bemerkbar machen. Er ist immer in Sicht- und Hörweite einer Überwachungsperson; nachts wird er mittels Monitor überwacht. In diesem Zusammenhang hat die Vorinstanz in Anwendung von Art. 39 Abs. 3 IVV den Bedarf einer besonders intensiven Überwachung im Umfang von vier Stunden anerkannt. Der Beschwerdeführer macht geltend, damit er nicht ersticke, bedürfe er rund um die Uhr der Überwachung und sofortigen Interventionsbereitschaft einer geeigneten Person. Der ständige Interventionsbedarf sei nicht als Überwachung, sondern als (Behandlungs-)Pflege im Sinne von Art. 39 Abs. 2 IVV zu qualifizieren. Das ist als Rechtsfrage (vgl. nicht publ. E. 1) zu prüfen.</w:t>
      </w:r>
    </w:p>
    <w:p>
      <w:r>
        <w:rPr>
          <w:b/>
        </w:rPr>
        <w:t>E. 4.3</w:t>
      </w:r>
    </w:p>
    <w:p>
      <w:r>
        <w:t>Der in Art. 42 ter Abs. 2 IVG und Art. 39 Abs. 1 IVV verwendete Begriff der "Betreuung" umfasst die Grund- und dieBehandlungspflege gemäss Art. 39 Abs. 2 IVV sowie die Überwachung gemäss Art. 39 Abs. 3 IVV . Die Tragweite der Grund- und Behandlungspflege im Sinn dieser Bestimmungen ergibt sich in Anlehnung an die (beim Erlass von Art. 39 IVV am 21. Mai 2003 geltenden) Vorgaben von Art. 7 Abs. 2 lit. b und c der Verordnung vom 29. September 1995 über Leistungen in der obligatorischen Krankenpflegeversicherung (Krankenpflege-Leistungsverordnung, KLV; SR 832. 112.31) . Der Bundesrat als Verordnungsgeber verzichtete auf einen ausdrücklichen Verweis auf die KLV, um der Konkretisierung auf Weisungsebene (KSIH) Vorrang einzuräumen. Damit bezweckte er, der Invalidenversicherung einen grösseren Handlungsspielraum und die Unabhängigkeit von allfälligen Veränderungen innerhalb der Krankenversicherung zu sichern(Erläuterungen des BSV zu den Änderungen der IVV vom 21. Mai 2003, insbesondere zu Art. 39, AHI 5/2003 S. 329).</w:t>
      </w:r>
    </w:p>
    <w:p>
      <w:r>
        <w:rPr>
          <w:b/>
        </w:rPr>
        <w:t>E. 4.4.1</w:t>
      </w:r>
    </w:p>
    <w:p>
      <w:r>
        <w:t>Gemäss Rz. 8075 KSIH gehören zu den pflegerischen Massnahmen insbesondere das Spülen, Reinigen und Versorgen von BGE 147 V 73 S. 78 Wunden und Körperhöhlen (einschliesslich Massnahmen bei Stomaträgern), Massnahmen zur Atemtherapie (wie Sauerstoffverabreichung, Inhalation, einfache Atemübungen) und solche zur medizinisch-technischen Überwachung (Infusionen und Transfusionen; Überwachung von Geräten, die der Kontrolle und Erhaltung von vitalen Funktionen dienen). Laut Rz. 8077.3 KSIH (vgl. auch IV-Rundschreiben Nr. 394 des BSV vom 12. Dezember 2019 zu Kinderspitex-Leistungen nach Art. 13 f. IVG) kann im Rahmen einer medizinischen Massnahme eine Langzeitüberwachung zugesprochen werden.</w:t>
      </w:r>
    </w:p>
    <w:p>
      <w:r>
        <w:rPr>
          <w:b/>
        </w:rPr>
        <w:t>E. 4.4.2</w:t>
      </w:r>
    </w:p>
    <w:p>
      <w:r>
        <w:t>Nach Art. 7 Abs. 2 lit. b KLV (der in den hier interessierenden Punkten keine Änderung erfuhr) gelten als Massnahmen der Untersuchung und Behandlung insbesondere die Messung der Vitalzeichen (Puls, Blutdruck, Temperatur, Atem, Gewicht; Ziff. 1), Massnahmen zur Atemtherapie (wie O 2 -Verabreichung, Inhalation, einfache Atemübungen, Absaugen; Ziff. 4) und Massnahmen zur Überwachung von Infusionen, Transfusionen und Geräten, die der Behandlung oder der Kontrolle und Erhaltung von vitalen Funktionen dienen (Ziff. 9). Im Lichte dieser Bestimmungen bestätigte das Bundesgericht die Qualifikation der nächtlichen Beatmungsüberwachung einer am Undine-Syndrom leidenden Versicherten als Behandlungspflege ( BGE 142 V 144 E. 5.2 S. 150). Im Urteil 9C_43/2012 vom 12. Juli 2012 E. 4.1 wurden "tote Zeiten", die im Zusammenhang mit Behandlungspflege (im engeren Sinn) anfielen, als nicht blosse Überwachung qualifiziert. Auch im (die Unfallversicherung betreffenden) Urteil 8C_457/2014 vom 5. September 2014 E. 3.2 wurde die Überwachung der Beatmung als medizinische Pflegeleistung anerkannt. Entscheidend war dabei jeweils, dass auch in "toten" Zeiten (Zeiten ohne Vornahme von pflegerischen oder medizinischen Massnahmen) eine stetige Interventionsbereitschaft (durch medizinisch geschultes Personal) gewährleistet sein musste, und die notwendigen Interventionen bzw. behandlungspflegerischen Massnahmen weder planbar waren noch durch ein Alarmsystem organisiert werden konnten.</w:t>
      </w:r>
    </w:p>
    <w:p>
      <w:r>
        <w:rPr>
          <w:b/>
        </w:rPr>
        <w:t>E. 4.5</w:t>
      </w:r>
    </w:p>
    <w:p>
      <w:r>
        <w:t>In concreto geht es um Massnahmen im Zusammenhang mit der Atmung über die Trachealkanüle, die ohne Weiteres unter die soeben (in E. 4.4) genannten Vorgaben des KSIH und der KLV zu subsumieren sind. Diese Massnahmen sind nicht planbar und können auch nicht durch ein Alarmsystem organisiert werden; sie BGE 147 V 73 S. 79 erfordern eine stetige unmittelbare Interventionsbereitschaft und vorgängig eine medizinische Schulung der damit betrauten Personen. Dem Beschwerdeführer ist somit beizupflichten, dass die in diesem Zusammenhang notwendige Überwachung der Atmung als Pflegeleistung im Sinn von Art. 39 Abs. 2 IVV und nicht als Überwachung gemäss Art. 39 Abs. 3 IVV zu berücksichtigen ist. Dies erkannte denn auch die IV-Stelle (implizit), als sie bei der Kostengutsprache für medizinische Massnahmen wöchentlich sechs Nachteinsätze der Kinderspitex zu je acht Stunden bewilligte. Damit erübrigen sich Ausführungen zur - in der Beschwerde ebenfalls aufgeworfenen - Frage, ob die in Art. 39 Abs. 3 IVV auf vier Stunden begrenzte Anrechenbarkeit der Überwachung verfassungs- und gesetzmässig ist. Die IV-Stelle wird festzulegen haben, in welchem Umfang die Überwachung der Atmung als Pflegemassnahme bei der Betreuung - insbesondere mit Blick auf den Mehraufwand gegenüber gleichaltrigen nicht behinderten Kindern (vgl. Art. 39 Abs. 1 und 2 IVV ; Rz. 8074 KSIH) - zu berücksichtigen ist. Anschliessend wird sie über den Intensivpflegezuschlag resp. über die Höhe der Entschädigung für schwere (vgl. vorangehende E. 3) Hilflosigkeit eine neue Verfügung erlassen. Sodann wird sie im Lichte von Art. 39a lit. c IVV i.V.m. Art.42 quater Abs. 3 IVG und gegebenenfalls der weiteren Voraussetzungen erneut über den Anspruch auf Assistenzbeitrag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