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336</w:t>
      </w:r>
    </w:p>
    <w:p>
      <w:r>
        <w:t>Bundesgericht (BGE), 2021-04-06, FR</w:t>
      </w:r>
    </w:p>
    <w:p>
      <w:r>
        <w:rPr>
          <w:b/>
        </w:rPr>
        <w:t xml:space="preserve">Quelle: </w:t>
      </w:r>
      <w:r>
        <w:t>https://mcp.opencaselaw.ch/entscheid/bge_BGE_147_IV_336</w:t>
      </w:r>
    </w:p>
    <w:p>
      <w:r>
        <w:t>FR: ATF 147 IV 336</w:t>
      </w:r>
    </w:p>
    <w:p>
      <w:r>
        <w:t>IT: DTF 147 IV 336</w:t>
      </w:r>
    </w:p>
    <w:p>
      <w:pPr>
        <w:pStyle w:val="Heading2"/>
      </w:pPr>
      <w:r>
        <w:t>Regeste</w:t>
      </w:r>
    </w:p>
    <w:p>
      <w:r>
        <w:t>Regeste Art. 226 Abs. 4 lit. a StPO. Das Zwangsmassnahmengericht kann keine auf drei Monate befristete Untersuchungshaft anordnen, wenn die Staatsanwaltschaft nur zwei Monate Haft beantragt hat (E. 2.3 und 2.4).</w:t>
      </w:r>
    </w:p>
    <w:p>
      <w:r>
        <w:t>Regeste Art. 226 al. 4 let. a CPP. Le Tribunal des mesures de contrainte ne peut pas ordonner la détention provisoire pour une durée de trois mois lorsque le ministère public ne l'a requise que pour une durée de deux mois (consid. 2.3 et 2.4).</w:t>
      </w:r>
    </w:p>
    <w:p>
      <w:r>
        <w:t>Regesto Art. 226 cpv. 4 lett. a CPP. Il giudice dei provvedimenti coercitivi non può disporre la carcerazione preventiva per una durata di tre mesi, quando il pubblico ministero l'ha richiesta soltanto per una durata di due mesi (consid. 2.3 e 2.4).</w:t>
      </w:r>
    </w:p>
    <w:p>
      <w:pPr>
        <w:pStyle w:val="Heading2"/>
      </w:pPr>
      <w:r>
        <w:t>Erwägungen</w:t>
      </w:r>
    </w:p>
    <w:p>
      <w:r>
        <w:rPr>
          <w:b/>
        </w:rPr>
        <w:t>E. 2</w:t>
      </w:r>
    </w:p>
    <w:p>
      <w:r>
        <w:t>Le recourant se plaint d'une violation de l' art. 226 CPP . Se référant à l' ATF 142 IV 29 , il reproche au Tmc de s'être écarté de la durée de la détention provisoire requise par le ministère public. Il soutient que le Tmc serait lié par les conclusions du ministère public et ne pourrait en aucun cas prononcer des mesures de contrainte plus incisives que celles requises par le ministère public, invoquant sur ce point un avis de doctrine (cf. CATHERINE HOHL-CHIRAZI, La procédure devant le tribunal des mesures de contrainte du point de vue de la défense, Forumpoenale 6/2016 p. 366 à 368). Le recourant insiste sur la répartition des rôles entre le ministère public et le Tmc. Enfin, il se plaint également d'une violation de son droit d'être entendu en tant que le Tmc a ordonné une durée de détention provisoire plus longue que celle requise par le ministère public, sans l'entendre préalablement et sans motiver sa décision.</w:t>
      </w:r>
    </w:p>
    <w:p>
      <w:r>
        <w:rPr>
          <w:b/>
        </w:rPr>
        <w:t>E. 2.1</w:t>
      </w:r>
    </w:p>
    <w:p>
      <w:r>
        <w:t>A teneur de l' art. 226 CPP , le tribunal des mesures de contrainte statue immédiatement, mais au plus tard dans les 48 heures suivant la réception de la demande (al. 1). Il communique immédiatement et verbalement sa décision au ministère public, au prévenu et à son défenseur, ou par écrit si ceux-ci sont absents. La décision leur est en outre notifiée par écrit et brièvement motivée (al. 2). S'il ordonne la détention provisoire, le tribunal des mesures de contrainte attire BGE 147 IV 336 S. 338 l'attention du prévenu sur le fait qu'il peut en tout temps présenter une demande de mise en liberté (al. 3). Dans sa décision, il peut fixer la durée maximale de la détention provisoire (al. 4 let. a), astreindre le ministère public à procéder à certains actes de procédure (al. 4 let. b), ordonner une mesure de substitution en lieu et place de la détention provisoire (al. 4 let. c).</w:t>
      </w:r>
    </w:p>
    <w:p>
      <w:r>
        <w:rPr>
          <w:b/>
        </w:rPr>
        <w:t>E. 2.2</w:t>
      </w:r>
    </w:p>
    <w:p>
      <w:r>
        <w:t>Dans l'ordonnance entreprise, la Chambre pénale du Tribunal cantonal du Valais a considéré que le Tmc n'était pas lié par la durée de la détention provisoire de deux mois requise par le ministère public et n'avait pas excédé sa marge de manoeuvre en ordonnant ladite détention pour une durée de trois mois, soit jusqu'au 6 mars 2021.</w:t>
      </w:r>
    </w:p>
    <w:p>
      <w:r>
        <w:rPr>
          <w:b/>
        </w:rPr>
        <w:t>E. 2.3</w:t>
      </w:r>
    </w:p>
    <w:p>
      <w:r>
        <w:t>Si le Tmc est certes compétent pour ordonner la détention provisoire et les mesures de substitution, il n'en demeure pas moins que le Procureur reste responsable et en charge de l'instruction principale (cf. art. 16 al. 2 et 61 let. a CPP ). A ce titre, il doit entreprendre les actes nécessaires, de manière conforme à la loi et aux règles de procédure, afin de faire progresser l'instruction; ses conclusions ont dès lors un poids décisif et un caractère déterminant. Le ministère public, en tant que garant de la procédure pénale, doit en particulier veiller à ce que son déroulement ne soit pas entravé par la mise en liberté du prévenu ( ATF 142 IV 29 consid. 3.4). Le Tmc a en l'occurrence été conçu comme un contrepoids aux pouvoirs étendus dont dispose le ministère public afin de protéger les intérêts du prévenu ( ATF 142 IV 29 consid. 3.2 et les réf. citées, notamment Message du 21 décembre 2005 relatif à l'unification du droit de la procédure pénale, FF 2006 1057, spéc. 1081 ch. 1.5.2.3 et 1113 ch. 2.2.1.3). Son pouvoir est donc en principe limité par les conclusions prises par le ministère public. Ainsi, si ce dernier n'a requis que des mesures de substitution à l'encontre d'un prévenu (cf. art. 237 CPP ), le Tmc ne peut pas ordonner la mise en détention provisoire ( ATF 142 IV 29 consid. 3.2-3.5). De la même manière, si le ministère public estime que la mise en détention provisoire d'un prévenu pour une durée de deux mois est suffisante, il n'appartient pas au Tmc, sous peine de s'immiscer dans la direction de la procédure pénale et de s'octroyer des compétences qui ne lui reviennent pas, d'ordonner cette détention pour une durée étendue à trois mois. Il incombe au ministère public de requérir une mise en détention d'une durée suffisante pour la recherche de la vérité ou, le cas échéant, demander la prolongation de la détention. BGE 147 IV 336 S. 339 Certes, selon la jurisprudence du Tribunal fédéral, le Tmc peut ordonner des mesures de substitution plus incisives que celles proposées par le ministère public ( ATF 142 IV 29 consid. 3.3). Cette analogie n'est toutefois pas convaincante en l'espèce dès lors que de telles mesures, même plus incisives, entraînent toujours une atteinte moins grave à la liberté personnelle du prévenu que la privation de liberté.</w:t>
      </w:r>
    </w:p>
    <w:p>
      <w:r>
        <w:rPr>
          <w:b/>
        </w:rPr>
        <w:t>E. 2.4</w:t>
      </w:r>
    </w:p>
    <w:p>
      <w:r>
        <w:t>Il ressort de ce qui précède que le Tmc ne pouvait pas ordonner la mise en détention provisoire du recourant pour une durée de trois mois, soit jusqu'au 6 mars 2021, alors que le ministère public ne l'avait requise que pour une durée de deux mois, c'est-à-dire jusqu'au 7 février 2021. La cour cantonale a donc violé le droit fédéral en rejetant le recours formé par le recourant à l'encontre de la décision du Tmc. Le recours devant être admis, point n'est besoin d'examiner le grief relatif à la violation du droit d'être entendu également soulevé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