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74</w:t>
      </w:r>
    </w:p>
    <w:p>
      <w:r>
        <w:t>Bundesgericht (BGE), 2018-01-17, DE</w:t>
      </w:r>
    </w:p>
    <w:p>
      <w:r>
        <w:rPr>
          <w:b/>
        </w:rPr>
        <w:t xml:space="preserve">Quelle: </w:t>
      </w:r>
      <w:r>
        <w:t>https://mcp.opencaselaw.ch/entscheid/bge_BGE_144_IV_74</w:t>
      </w:r>
    </w:p>
    <w:p>
      <w:r>
        <w:t>FR: ATF 144 IV 74</w:t>
      </w:r>
    </w:p>
    <w:p>
      <w:r>
        <w:t>IT: DTF 144 IV 74</w:t>
      </w:r>
    </w:p>
    <w:p>
      <w:pPr>
        <w:pStyle w:val="Heading2"/>
      </w:pPr>
      <w:r>
        <w:t>Regeste</w:t>
      </w:r>
    </w:p>
    <w:p>
      <w:r>
        <w:t>Regeste Art. 246-248 und Art. 263 StPO. Unterscheidung zwischen zu durchsuchenden entsiegelungsrelevanten und nicht entsiegelungsrelevanten (direkt der Beschlagnahme unterliegenden) Aufzeichnungen und Gegenständen. Offensichtlich nicht dem Geheimnisschutz unterliegende, nicht durchsuchungs- und entsiegelungsrelevante Gegenstände, wie z.B. Drogen oder Bargeld, dürfen von der Siegelung ausgenommen und der Staatsanwaltschaft (ohne materiellen Entsiegelungsentscheid) zur weiteren Verwendung überlassen werden. Diese Gegenstände sind nach Massgabe der Bestimmungen von Art. 263 ff. StPO der Beschlagnahme zugänglich. Nach Art. 246-248 StPO zu durchsuchende gesiegelte Beweisunterlagen, Datenträger und Aufzeichnungen, die dem Geheimnisschutz zugänglich sind und deren Entsiegelung beantragt wurde, namentlich gespeicherte und abgerufene Fernmeldekommunikation, sind erst nach erfolgter Entsiegelung (Art. 248 StPO) und Durchsuchung (Art. 246 StPO) von der Staatsanwaltschaft förmlich zu beschlagnahmen. Prozessualer Rechtsschutz gegen Entsiegelungs- bzw. Beschlagnahmeentscheide (E. 2).</w:t>
      </w:r>
    </w:p>
    <w:p>
      <w:r>
        <w:t>Regeste Art. 246-248 et art. 263 CPP. Distinction entre les enregistrements et les objets (susceptibles d'être séquestrés) soumis ou non à une levée de scellés et à une perquisition. Les objets qui ne sont manifestement pas protégés par un secret et qui ne se prêtent pas à une perquisition et à une levée de scellés, tels que des stupéfiants ou de l'argent liquide, peuvent être dispensés de scellés et le ministère public peut (sans décision matérielle de levée de scellés) les affecter à un autre usage. Ces objets sont susceptibles d'être séquestrés conformément aux dispositions des art. 263 ss CPP. Suivant les art. 246-248 CPP, les moyens de preuve, supports informatiques et enregistrements perquisitionnés et mis sous scellés, qui sont susceptibles d'être protégés par un secret et qui font l'objet d'une demande de levée de scellés, notamment des relevés mémorisés de télécommunications à distance, ne peuvent être séquestrés par le ministère public qu'après une levée de scellés (art. 248 CPP) et une perquisition (art. 246 CPP). Protection procédurale contre les décisions de levée de scellés et de séquestre (consid. 2).</w:t>
      </w:r>
    </w:p>
    <w:p>
      <w:r>
        <w:t>Regesto Art. 246-248 e art. 263 CPP. Distinzione tra le registrazioni e gli oggetti da perquisire rilevanti e non rilevanti (suscettibili d'essere sequestrati direttamente) sotto il profilo del dissigillamento. Oggetti manifestamente non soggetti alla tutela del segreto e nemmeno rilevanti sotto il profilo della perquisizione e del dissigillamento, come p. es. droghe o denaro contante, possono essere esclusi dal sigillamento e lasciati a disposizione del pubblico ministero (senza una decisione di merito sul dissigillamento) per destinarli a ulteriore utilizzazione. Questi oggetti possono essere sequestrati conformemente alle disposizioni degli art. 263 segg. CPP. I mezzi di prova, supporti di dati e altre registrazioni da perquisire secondo gli art. 246-248 segg. CPP, suscettibili di essere coperti dalla tutela di un segreto e dei quali è chiesto il dissigillamento, segnatamente telecomunicazioni rilevate, memorizzate e scaricate, possono essere formalmente sequestrati dal pubblico ministero soltanto dopo il dissigillamento (art. 248 CPP) e la perquisizione (art. 246 CPP). Protezione giuridica processuale contro decisioni di dissigillamento risp. di sequestro (consid. 2).</w:t>
      </w:r>
    </w:p>
    <w:p>
      <w:pPr>
        <w:pStyle w:val="Heading2"/>
      </w:pPr>
      <w:r>
        <w:t>Erwägungen</w:t>
      </w:r>
    </w:p>
    <w:p>
      <w:r>
        <w:rPr>
          <w:b/>
        </w:rPr>
        <w:t>E. 2</w:t>
      </w:r>
    </w:p>
    <w:p>
      <w:r>
        <w:t>Zunächst ist zu prüfen, ob die Vorinstanz ein bundesrechtskonformes Verfahren durchgeführt hat. Der Beschwerdeführer macht insbesondere geltend, das ZMG habe ihm den gesetzlich vorgesehenen Rechtsschutz verweigert. Die Ansicht der Vorinstanz, ein Teil der versiegelten und gleichzeitig förmlich beschlagnahmten Aufzeichnungen und Gegenstände sei weder einer Durchsuchung ( Art. 246 StPO ) noch dem Geheimnisschutz des Entsiegelungsverfahrens ( Art. 248 StPO ) zugänglich, sei bundesrechtswidrig. Das ZMG habe auf die Entsiegelungsgesuche gar nicht eintreten dürfen. Diese seien BGE 144 IV 74 S. 77 jedenfalls abzuweisen, soweit darauf überhaupt eingetreten werden könne.</w:t>
      </w:r>
    </w:p>
    <w:p>
      <w:r>
        <w:rPr>
          <w:b/>
        </w:rPr>
        <w:t>E. 2.1</w:t>
      </w:r>
    </w:p>
    <w:p>
      <w:r>
        <w:t>Der 3. Abschnitt "Durchsuchung von Aufzeichnungen" regelt (im 4. Kapitel des 5. Titels StPO) in den Artikeln 246-248 StPO die Siegelung und das Entsiegelungsverfahren: Schriftstücke, Ton-, Bild- und andere Aufzeichnungen, Datenträger sowie Anlagen zur Verarbeitung und Speicherung von Informationen dürfen durchsucht werden, wenn zu vermuten ist, dass sich darin Informationen befinden, die der Beschlagnahme unterliegen ( Art. 246 StPO ). Dies gilt namentlich für Gegenstände, die als Beweismittel benötigt werden ( Art. 263 Abs. 1 lit. a StPO ). Von einer Durchsuchung von Aufzeichnungen gemäss Art. 246 StPO wird nach der Praxis des Bundesgerichtes gesprochen, wenn die Schriftstücke oder Datenträger im Hinblick auf ihren Inhalt oder ihre Beschaffenheit durchgelesen bzw. besichtigt werden, um ihre Beweiseignung festzustellen, sie allenfalls zu beschlagnahmen und zu den Akten zu nehmen ( BGE 143 IV 270 E. 4.4 S. 273 mit Hinweisen). Die Inhaberin oder der Inhaber kann sich vorgängig zum Inhalt der zu durchsuchenden Aufzeichnungen und Gegenstände äussern ( Art. 247 Abs. 1 StPO ). Die Inhaberin oder der Inhaber kann der Strafbehörde Kopien von Aufzeichnungen und Ausdrucke von gespeicherten Informationen zur Verfügung stellen, wenn dies für das Verfahren ausreicht ( Art. 247 Abs. 3 StPO ). Sichernde Zwangsmassnahmen anstelle von blossen Editionsbefehlen ( Art. 265 StPO ) sind zulässig, wenn die Herausgabe verweigert wurde oder die Aufforderung zur Edition den Zweck der Massnahme vereiteln würde ( Art. 265 Abs. 4 StPO ). Ist Gefahr im Verzug, so kann die Polizei Gegenstände zuhanden der Staatsanwaltschaft oder der Gerichte vorläufig sicherstellen ( Art. 263 Abs. 3 StPO ; s.a. Art. 241 Abs. 1 Satz 2 und Abs. 3 StPO ).</w:t>
      </w:r>
    </w:p>
    <w:p>
      <w:r>
        <w:rPr>
          <w:b/>
        </w:rPr>
        <w:t>E. 2.2</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schutzwürdige Geheimnisinteressen oder andere gesetzliche Entsiegelungshindernisse einer Durchsuchung entgegenstehen ( Art. 248 Abs. 2-4 StPO ; vgl. BGE 141 IV 77 E. 4.1 S. 81). BGE 144 IV 74 S. 78</w:t>
      </w:r>
    </w:p>
    <w:p>
      <w:r>
        <w:rPr>
          <w:b/>
        </w:rPr>
        <w:t>E. 2.3</w:t>
      </w:r>
    </w:p>
    <w:p>
      <w:r>
        <w:t>Soweit der Geheimnisschutz von durchsuchbaren sichergestellten Aufzeichnungen und Gegenständen betroffen ist ( Art. 246-248 StPO ), schliesst das Gesetz die Beschwerde an die kantonale Beschwerdeinstanz ausdrücklich aus (Art. 248 Abs. 3 i.V.m. Art. 380 StPO ). Statt dessen ist in diesen Fällen der Rechtsbehelf des Siegelungsbegehrens (Art. 247 Abs. 1 i.V.m. Art. 248 Abs. 1 StPO ) zu ergreifen und (im Falle eines Entsiegelungsgesuches) das Entsiegelungsverfahren vor dem ZMG zu durchlaufen. Gegen den Entsiegelungsentscheid kann (unter den Voraussetzungen von Art. 78 ff. BGG ) grundsätzlich Beschwerde in Strafsachen beim Bundesgericht erhoben werden (vgl. Art. 80 Abs. 2 Satz 3 und Art. 93 Abs. 1 lit. a BGG ). Zu durchsuchende gesiegelte Beweismittel (etwa abgerufene Fernmeldenachrichten auf sichergestellten Mobiltelefonen) sind erst nach erfolgter Entsiegelung und Durchsuchung förmlich zu beschlagnahmen (Art. 263 Abs. 1 lit. a i.V.m. Art. 246-248 StPO ). Vorher kann die Staatsanwaltschaft auch gar noch nicht im Detail wissen, was sie sichergestellt hat, was beweisrelevant ist und was sie überhaupt unter welchem Titel förmlich beschlagnahmen will (vgl. BGE 143 IV 270 E. 4.4 S. 273; BGE 141 IV 77 E. 4.1 S. 81; Urteile 1B_273/2015 vom 21. Januar 2016 E. 1.2; 1B_65/2014 vom 22. August 2014 E. 2.2, 2.4).</w:t>
      </w:r>
    </w:p>
    <w:p>
      <w:r>
        <w:rPr>
          <w:b/>
        </w:rPr>
        <w:t>E. 2.4</w:t>
      </w:r>
    </w:p>
    <w:p>
      <w:r>
        <w:t>Wenn Mobiltelefone und andere digitale Kommunikationsgeräte physisch sichergestellt werden und die Staatsanwaltschaft die gespeicherten Daten auswerten will (Kontaktnummern, Verbindungsdaten, vom Empfänger abgerufene SMS- und E-Mail-Nachrichten, abgerufene Kommunikation über abgeleitete Internetdienste usw.), liegt nach der Praxis des Bundesgerichtes grundsätzlich keine Fernmeldeüberwachung ( Art. 269-279 StPO ) vor und auch keine rückwirkende Randdatenerhebung ( Art. 273 StPO ). Der Rechtsschutz erfolgt hier in der Weise, dass die betroffene Person die Siegelung ( Art. 248 Abs. 1 StPO ) des edierten oder sichergestellten Gerätes verlangen kann (wie z.B. bei PCs, Notebooks, Servern usw.). Die Staatsanwaltschaft, welche die elektronischen Aufzeichnungen durchsuchen und beschlagnahmen will, muss dann beim ZMG ein Entsiegelungsgesuch stellen ( BGE 143 IV 270 E. 4.6 S. 274 f.; BGE 140 IV 181 E. 2.4 S. 184, E. 2.10 S. 188; je mit Hinweisen). Anders ist die Rechtslage, wenn keine Geräte physisch sichergestellt und ausgewertet und keine gespeicherten Nachrichten nach dem Fernmelde-Kommunikationsvorgang ediert und gesichtet werden, BGE 144 IV 74 S. 79 sondern wenn die Staatsanwaltschaft digitale Nachrichten geheim abfangen bzw. "aktiv", noch während des Kommunikationsvorgangs, beim Fernmeldedienst- oder Internetzugangs-Provider edieren lässt: Solange die betreffenden Nachrichten vom Empfänger noch nicht auf dem Gerät abgerufen worden sind, liegt in diesen Fällen grundsätzlich eine Fernmeldeüberwachung vor ( BGE 143 IV 270 E. 4.6 S. 275; 140 IV 181 E. 2.4-2.7 S. 184-187; je mit Hinweisen).</w:t>
      </w:r>
    </w:p>
    <w:p>
      <w:r>
        <w:rPr>
          <w:b/>
        </w:rPr>
        <w:t>E. 2.5</w:t>
      </w:r>
    </w:p>
    <w:p>
      <w:r>
        <w:t>Im vorliegenden Fall hat die Vorinstanz das Entsiegelungsverfahren teilweise als erledigt abgeschrieben. Es hat erwogen, dass diverse sichergestellte und von der Staatsanwaltschaft gesiegelte Gegenstände weder einer Durchsuchung ( Art. 246 StPO ) zugänglich noch "siegelungsfähig" seien. Da das betreffende Entsiegelungsgesuch gegenstandslos sei, hat die Vorinstanz das Entsiegelungsverfahren insofern als erledigt abgeschrieben. Die fraglichen Gegenstände hat das ZMG (ohne Entsiegelung) an die Staatsanwaltschaft zur weiteren Verwendung freigegeben. Für den ganzen Rest der versiegelten Gegenstände und Aufzeichnungen (insbesondere Mobiltelefone) hat es überwiegende Geheimnisschutzgründe (und andere Entsiegelungshindernisse) verneint und die beantragte Entsiegelung und Durchsuchung bewilligt.</w:t>
      </w:r>
    </w:p>
    <w:p>
      <w:r>
        <w:rPr>
          <w:b/>
        </w:rPr>
        <w:t>E. 2.6</w:t>
      </w:r>
    </w:p>
    <w:p>
      <w:r>
        <w:t>Das prozessuale Vorgehen der Vorinstanz hält vor dem Bundesrecht stand: Die Abschreibung des Entsiegelungsverfahrens betrifft mehrere Schlüssel, Fr. 20.- Bargeld, eine Sonnenbrille, mehrere Gramm "Hanf" (bzw. Marihuana/Cannabis), einen Beutel mit "weissem Pulver" sowie Betäubungsmittelutensilien. Weder ist ersichtlich, inwiefern es sich dabei um zu durchsuchende Schriftstücke, Aufzeichnungen und Datenträger im Sinne von Art. 246 StPO handeln könnte, noch, inwiefern daran schutzwürdige Geheimnisrechte im Sinne von Art. 248 Abs. 1 StPO angerufen werden könnten. Mutmassliche Drogen sind nicht (nach Art. 246 StPO ) zu "durchsuchen", sondern spurentechnisch und chemisch-toxikologisch zu analysieren (vgl. Art. 182-191 StPO ). Dafür sind sie sicherzustellen und zu Einziehungs- und Beweiszwecken zu beschlagnahmen ( Art. 263 Abs. 1 lit. a und d StPO i.V.m. Art. 69 f. StGB). Der Beschwerdeführer legt auch keine schutzwürdigen Geheimhaltungsinteressen an den sichergestellten mutmasslichen Betäubungsmitteln oder an den Drogenutensilien dar. Das blosse Motiv, dass eine Person (namentlich eine beschuldigte oder verdächtige Person) strafprozessuale Beweiserhebungen möglichst unterbinden möchte, begründet für sich allein noch kein BGE 144 IV 74 S. 80 rechtlich geschütztes Geheimnisinteresse im Sinne von Art. 248 Abs. 1 StPO ( BGE 142 IV 207 E. 11 S. 228). Analoges gilt für die übrigen von der Vorinstanz als nicht entsiegelungsrelevant eingestuften Gegenstände. Auch Schlüssel, Fr. 20.- Bargeld oder eine Sonnenbrille sind nicht nach Art. 246 StPO zu durchsuchen. Sofern mit den hier sichergestellten Schlüsseln Behältnisse (z.B. Banksafes) geöffnet werden sollten, die dem Geheimnisschutz unterlägen und deren Durchsuchung verfügt würde, stünde es dem Beschwerdeführer dannzumal frei, ein entsprechendes Siegelungsbegehren zu stellen. Eine Beschlagnahme von Schlüsseln, Bargeld oder Kontenguthaben könnte er grundsätzlich mit Beschwerde an die kantonale Beschwerdeinstanz anfechten (vgl. Art. 393 Abs. 1 lit. a StPO ).</w:t>
      </w:r>
    </w:p>
    <w:p>
      <w:r>
        <w:rPr>
          <w:b/>
        </w:rPr>
        <w:t>E. 2.7</w:t>
      </w:r>
    </w:p>
    <w:p>
      <w:r>
        <w:t>Die Staatsanwaltschaft hat beim ZMG nicht nur die Entsiegelung aller sichergestellten und versiegelten Aufzeichnungen und Gegenstände beantragt, sondern gleichzeitig (vorsorglich) auch noch förmliche "Beschlagnahmen" verfügt. Der Beschwerdeführer hat gegen diese Beschlagnahmeverfügungen separat (neben der Beschwerde ans Bundesgericht gegen den angefochtenen Entsiegelungsentscheid) auch noch eine StPO-Beschwerde beim kantonalen Obergericht erhoben. Wie oben dargelegt, sieht das Gesetz in der vorliegenden Konstellation eine Gabelung des Rechtsweges vor: Die nicht entsiegelungsrelevanten und von vornherein nicht dem Geheimnisschutz vor Durchsuchungen unterliegenden Drogen (und weitere "nicht siegelungsfähige" Gegenstände) hat die Staatsanwaltschaft bereits mit förmlichem Einziehungs- und Beweismittelbeschlag belegt ( Art. 263 Abs. 1 lit. a und d StPO ). Der Beschwerdeführer hat diese Zwangsmassnahme mit separater Beschwerde beim kantonalen Obergericht angefochten, und im angefochtenen Entscheid wird zutreffend erwogen, dass diese Beschlagnahmen Gegenstand des hängigen StPO-Beschwerdeverfahrens bilden ( Art. 393 Abs. 1 lit. a StPO ). Was die entsiegelungsrelevanten (zu durchsuchenden und grundsätzlich dem Geheimnisschutz zugänglichen) Unterlagen, Aufzeichnungen und Datenträger betrifft, namentlich die sichergestellten und versiegelten Mobiltelefone, ist demgegenüber das gesetzliche Entsiegelungsverfahren durchzuführen ( Art. 248 StPO ). Dies gilt insbesondere für die zu durchsuchende bereits abgeschlossene Fernmeldekommunikation auf diversen elektronischen Geräten (vgl. oben, BGE 144 IV 74 S. 81 E. 2.4). Die kantonale StPO-Beschwerde ist in diesem Bereich gesetzlich ausgeschlossen (Art. 248 Abs. 3 i.V.m. Art. 380 StPO und Art. 80 Abs. 2 Satz 3 BGG ). Das ZMG hat die Entsiegelungssache daher (im Hinblick auf die separat erhobene StPO-Beschwerde gegen die Beschlagnahmen) mit Recht nicht sistiert, sondern den hier angefochtenen Entscheid gefällt, soweit die Entsiegelungsgesuche nicht gegenstandslos waren und den Geheimnisschutzbereich vor Durchsuchungen betrafen ( Art. 246-248 StPO ). Das prozessuale Vorgehen des ZMG (Beschränkung des materiellen Entscheides auf entsiegelungsrelevante Gegenstände) erweist sich damit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