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45</w:t>
      </w:r>
    </w:p>
    <w:p>
      <w:r>
        <w:t>Bundesgericht (BGE), 2016-02-11, FR</w:t>
      </w:r>
    </w:p>
    <w:p>
      <w:r>
        <w:rPr>
          <w:b/>
        </w:rPr>
        <w:t xml:space="preserve">Quelle: </w:t>
      </w:r>
      <w:r>
        <w:t>https://mcp.opencaselaw.ch/entscheid/bge_BGE_142_IV_45</w:t>
      </w:r>
    </w:p>
    <w:p>
      <w:r>
        <w:t>FR: ATF 142 IV 45</w:t>
      </w:r>
    </w:p>
    <w:p>
      <w:r>
        <w:t>IT: DTF 142 IV 45</w:t>
      </w:r>
    </w:p>
    <w:p>
      <w:pPr>
        <w:pStyle w:val="Heading2"/>
      </w:pPr>
      <w:r>
        <w:t>Regeste</w:t>
      </w:r>
    </w:p>
    <w:p>
      <w:r>
        <w:t>Regeste Entschädigung der beschuldigten Person bei Freispruch oder Einstellung; Verteidigungskosten; angemessene Ausübung der Verfahrensrechte; Art. 429 Abs. 1 lit. a StPO. Dass die beschuldigte Person, die in Anwendung von Art. 292 StGB mittels Strafbefehl zu einer Busse verurteilt wurde, ohne vorher von der Staatsanwaltschaft angehört worden zu sein, zu ihrer Verteidigung einen Anwalt beizieht, erscheint angemessen (E. 2).</w:t>
      </w:r>
    </w:p>
    <w:p>
      <w:r>
        <w:t>Regeste Indemnisation du prévenu en cas d'acquittement ou de classement; frais de défense; exercice raisonnable des droits de procédure; art. 429 al. 1 let. a CPP. Le recours à un avocat, par un prévenu contraint d'organiser sa défense en ayant été condamné à une amende en application de l'art. 292 CP par une ordonnance pénale sans avoir été entendu préalablement par le ministère public, apparaît raisonnable (consid. 2).</w:t>
      </w:r>
    </w:p>
    <w:p>
      <w:r>
        <w:t>Regesto Indennizzo all'imputato in caso di proscioglimento o di abbandono; spese afferenti la difesa; adeguato esercizio dei diritti procedurali; art. 429 cpv. 1 lett. a CPP. Effettua un adeguato esercizio dei diritti procedurali l'imputato che, costretto a organizzare la sua difesa, ricorre a un avvocato, dopo essere stato condannato a una multa sulla base dell'art. 292 CP mediante un decreto d'accusa, senza essere stato previamente interrogato dal pubblico ministero (consid. 2).</w:t>
      </w:r>
    </w:p>
    <w:p>
      <w:pPr>
        <w:pStyle w:val="Heading2"/>
      </w:pPr>
      <w:r>
        <w:t>Erwägungen</w:t>
      </w:r>
    </w:p>
    <w:p>
      <w:r>
        <w:rPr>
          <w:b/>
        </w:rPr>
        <w:t>E. 2</w:t>
      </w:r>
    </w:p>
    <w:p>
      <w:r>
        <w:t>Le recourant se plaint d'une violation de l' art. 429 al. 1 let. a CPP .</w:t>
      </w:r>
    </w:p>
    <w:p>
      <w:r>
        <w:rPr>
          <w:b/>
        </w:rPr>
        <w:t>E. 2.1</w:t>
      </w:r>
    </w:p>
    <w:p>
      <w:r>
        <w:t>Selon l' art. 429 al. 1 let. a CPP , seul ici en jeu, le prévenu acquitté totalement ou en partie ou au bénéfice d'un classement a droit à une BGE 142 IV 45 S. 47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138 IV 197 consid. 2.3.5 p. 203).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 arrêt 6B_387/2013 du 8 juillet 2013 consid. 2.1, non publié aux ATF 139 IV 241 ).</w:t>
      </w:r>
    </w:p>
    <w:p>
      <w:r>
        <w:rPr>
          <w:b/>
        </w:rPr>
        <w:t>E. 2.2</w:t>
      </w:r>
    </w:p>
    <w:p>
      <w:r>
        <w:t>Le recourant fait valoir qu'il a consulté un avocat non pas en raison du fait qu'une enquête pénale avait été ouverte contre lui, mais uniquement après s'être vu notifier une condamnation, soit un jugement emportant culpabilité quant à des faits au sujet desquels il BGE 142 IV 45 S. 48 n'avait jamais été entendu. C'était d'ailleurs à la suite de son intervention que le recourant avait été acquitté. En l'espèce, la cause concerne une contravention. Toutefois, comme susmentionné (supra consid. 2.1), on ne peut pas partir du principe qu'en matière de contravention, le prévenu doit supporter en général seul ses frais de défense; il s'agit d'examiner la complexité de l'affaire en fait ou en droit, la durée de la procédure et de son impact sur la vie personnelle et professionnelle du prévenu. Le recourant a été condamné à 800 fr. d'amende par ordonnance pénale, sans avoir été préalablement entendu par le ministère public. L'opposition à une ordonnance pénale par le prévenu n'a certes pas à être motivée ( art. 354 al. 2 CPP ). En ce qui concerne la procédure à la suite de l'opposition, celle-ci a consisté en une audition du recourant par le ministère public, lors de laquelle le recourant a produit des documents attestant qu'il n'avait pas connaissance de l'ordonnance de mesures superprovisionnelles lorsqu'il a ordonné l'arrachage des pieds de vigne. Le recourant a été contraint d'organiser sa défense en ayant été condamné sans avoir préalablement eu la possibilité de s'exprimer. Dans une telle configuration, le recours à un avocat apparaît raisonnable. La cour cantonale a violé l' art. 429 al. 1 let. a CPP en déniant au recourant le droit à être indemnisé. Le recours doit être admis et la cause renvoyée à cette autorité pour qu'elle accorde au recourant une indemnité fondée sur l' art. 429 al. 1 let. a CPP et statue à nouveau sur les frais et indemnité de deuxième instance.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