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367</w:t>
      </w:r>
    </w:p>
    <w:p>
      <w:r>
        <w:t>Bundesgericht (BGE), 2016-10-24, FR</w:t>
      </w:r>
    </w:p>
    <w:p>
      <w:r>
        <w:rPr>
          <w:b/>
        </w:rPr>
        <w:t xml:space="preserve">Quelle: </w:t>
      </w:r>
      <w:r>
        <w:t>https://mcp.opencaselaw.ch/entscheid/bge_BGE_142_IV_367</w:t>
      </w:r>
    </w:p>
    <w:p>
      <w:r>
        <w:t>FR: ATF 142 IV 367</w:t>
      </w:r>
    </w:p>
    <w:p>
      <w:r>
        <w:t>IT: DTF 142 IV 367</w:t>
      </w:r>
    </w:p>
    <w:p>
      <w:pPr>
        <w:pStyle w:val="Heading2"/>
      </w:pPr>
      <w:r>
        <w:t>Regeste</w:t>
      </w:r>
    </w:p>
    <w:p>
      <w:r>
        <w:t>Regeste Art. 237 StPO; Ersatzmassnahmen an Stelle der Untersuchungs- oder Sicherheitshaft. Die Aufzählung der Ersatzmassnahmen in Art. 237 Abs. 2 StPO ist nicht abschliessend (E. 2.1). Wenn die Untersuchungshaft Flucht- oder Wiederholungsgefahr zu bannen bezweckt, stellt der auf einer vorgängigen Verurteilung basierende Vollzug einer Freiheitsstrafe grundsätzlich eine angemessene Ersatzmassnahme dar (E. 2.2). Im Rahmen des Strafvollzugs sind unter gewissen Voraussetzungen Vollzugserleichterungen denkbar, wenn mindestens die Hälfte der Freiheitsstrafe verbüsst ist (vgl. z.B. Art. 77a Abs. 1, Art. 84 Abs. 6 oder Art. 86 Abs. 4 StGB). Daraus ergibt sich aber nicht, dass der Beschuldigte freizulassen ist. Der Haftrichter kann nämlich im Sinne einer Bedingung zur Ersatzmassnahme die Versetzung in Untersuchungshaft vorsehen, wenn der Vollzug vorgängiger Verurteilungen bzw. der Vollzugserleichterung die Freilassung des Beschuldigten zur Folge hat, bevor das Verfahren abgeschlossen ist, das Anlass zur Versetzung in Untersuchungshaft gegeben hat (E. 2.2).</w:t>
      </w:r>
    </w:p>
    <w:p>
      <w:r>
        <w:t>Regeste Art. 237 CPP; mesures de substitution à la détention provisoire ou pour motifs de sûreté. La liste de mesures de substitution énoncées à l'art. 237 al. 2 CPP n'est pas exhaustive (consid. 2.1). Lorsque la détention provisoire tend à pallier des risques de fuite et de récidive, l'exécution d'une peine privative de liberté résultant d'une précédente condamnation constitue en principe une mesure de substitution adéquate (consid. 2.2). Dans le cadre de l'exécution d'une peine, des mesures d'aménagement sont envisageables à la mi-peine et à certaines conditions (cf. p. ex. art. 77a al. 1, 84 al. 6 ou 86 al. 4 CP). Il n'en résulte pas pour autant que le prévenu se retrouverait en liberté; en effet, le juge de la détention peut prévoir, à titre de condition à la mesure de substitution, le placement en détention provisoire si l'exécution des précédentes condamnations - respectivement leur aménagement - devait entraîner la libération du prévenu préalablement à l'issue de la procédure ayant entraîné le placement en détention provisoire (consid. 2.2)</w:t>
      </w:r>
    </w:p>
    <w:p>
      <w:r>
        <w:t>Regesto Art. 237 CPP; misure sostitutive della carcerazione preventiva o di sicurezza. L'elencazione delle misure sostitutive enunciate all'art. 237 cpv. 2 CPP non è esaustiva (consid. 2.1). Quando la carcerazione preventiva serve a prevenire i rischi di fuga e di recidiva, l'esecuzione di una pena privativa della libertà risultante da una precedente condanna costituisce in principio una misura sostitutiva adeguata (consid. 2.2). Nell'ambito dell'esecuzione di una pena, scontatane almeno la metà, a determinate condizioni sono possibili misure di agevolazione della detenzione (cfr. art. 77a cpv. 1, 84 cpv. 6 o 86 cpv. 4 CP). L'imputato non dev'essere però posto in libertà; in effetti, il giudice della carcerazione preventiva può prevedere, quale misura sostitutiva, il ricollocamento in carcerazione preventiva, se l'esecuzione di condanne precedenti, rispettivamente il regime progressivo, dovessero implicare la sua messa in libertà prima della conclusione del procedimento che ha portato alla carcerazione preventiva (consid. 2.2).</w:t>
      </w:r>
    </w:p>
    <w:p>
      <w:pPr>
        <w:pStyle w:val="Heading2"/>
      </w:pPr>
      <w:r>
        <w:t>Erwägungen</w:t>
      </w:r>
    </w:p>
    <w:p>
      <w:r>
        <w:rPr>
          <w:b/>
        </w:rPr>
        <w:t>E. 2</w:t>
      </w:r>
    </w:p>
    <w:p>
      <w:r>
        <w:t>Le recourant ne conteste pas l'existence de charges suffisantes à son encontre, ainsi que celle de dangers de fuite et de récidive, conditions qui permettent en principe d'ordonner, respectivement de prolonger, la détention provisoire (art. 221 al. 1 let. a et c CPP). Invoquant l' art. 237 CPP , le recourant reproche en revanche à l'autorité précédente d'avoir considéré que la poursuite de l'exécution de peines privatives de liberté prononcées précédemment à son encontre ne constituerait pas une mesure de substitution adéquate à la détention provisoire.</w:t>
      </w:r>
    </w:p>
    <w:p>
      <w:r>
        <w:rPr>
          <w:b/>
        </w:rPr>
        <w:t>E. 2.1</w:t>
      </w:r>
    </w:p>
    <w:p>
      <w:r>
        <w:t>En vertu du principe de proportionnalité ancré à l' art. 36 al. 3 Cst. , l'autorité doit tenter autant que possible de substituer à la détention toute autre mesure moins incisive propre à atteindre le même résultat ( ATF 133 I 270 consid. 2.2 p. 276). Cette exigence est concrétisée par l' art. 237 al. 1 CPP ,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 art. 237 al. 2 CPP et peut également, le cas échéant, assortir la/les mesure(s) de substitution de toute condition propre à en garantir l'efficacité (arêt 1B_165/2012 du 12 avril 2012 consid. 2.3, in SJ 2012 I p. 407).</w:t>
      </w:r>
    </w:p>
    <w:p>
      <w:r>
        <w:rPr>
          <w:b/>
        </w:rPr>
        <w:t>E. 2.2</w:t>
      </w:r>
    </w:p>
    <w:p>
      <w:r>
        <w:t>En l'occurrence, la détention provisoire ordonnée à l'encontre du recourant tend à pallier des risques de fuite et de récidive. Selon la BGE 142 IV 367 S. 371 jurisprudence, l'exécution des peines privatives de liberté découlant de précédentes condamnations est en principe compatible avec le but de la détention provisoire, tout particulièrement lorsqu'il s'agit de prévenir les deux dangers susmentionnés (arrêts 1B_680/2012 du 6 décembre 2012 consid. 2.2 in fine; 1B_165/2012 du 12 avril 2012 consid. 2.3, in SJ 2012 I p. 407; MOREILLON/PAREIN-REYMOND, CPP, Code de procédure pénale, 2 e éd. 2016, n° 5 ad art. 237 CPP ; NIKLAUS SCHMID, Schweizerische Strafprozessordnung [StPO], Praxiskommentar, 2 e éd. 2013, n° 5 ad art. 237 CPP ). Certes, dans le cadre du régime de l'exécution des peines, l'autorité vaudoise compétente en la matière peut, dès la mi-peine et à certaines conditions, accorder au recourant un aménagement de travail externe ( art. 77a al. 1 CP ), des congés ( art. 84 al. 6 CP ), voire une éventuelle libération conditionnelle ( art. 86 al. 4 CP ). Cependant, si ces situations devaient se réaliser - ce que le recourant semble lui-même exclure vu son casier judiciaire (douze condamnations entre janvier 2009 et octobre 2015 principalement pour séjours illégaux, vols, vols par métier et en bande, infractions en matière de stupéfiants, violations de domiciles, utilisation frauduleuse d'un ordinateur, recel et infraction à la législation sur les armes) -, il n'en résulterait pas pour autant que celui-ci se trouverait remis en liberté. Dans sa décision, le juge de la détention peut en effet prévoir, à titre de condition à la mesure d'allègement, que le prévenu sera à nouveau placé en détention provisoire - ou pour motifs de sûreté selon l'avancement de la procédure - si l'exécution des sanctions précédentes, respectivement l'aménagement de celle-ci, devait entraîner sa libération préalablement à l'issue de la procédure ayant amené son placement en détention provisoire (arrêt 1B_165/2012 du 12 avril 2012 consid. 2.3, in SJ 2012 I p. 407). De plus, dès lors que l'avis d'écrou fait état de l'échéancier relatif à l'exécution de la peine, les autorités pénales genevoises paraissent à même de prendre les dispositions nécessaires pour éviter une libération, pouvant notamment s'adresser aux autorités pénales vaudoises (cf. à cet égard les dispositions en matière d'entraide judiciaire intercantonale, spécialement art. 43 al. 4, 46 al. 1 et 50 CPP). Il apparaît en conséquence que l'exécution du solde des peines privatives de liberté antérieures permet de pallier le risque de fuite. S'agissant du risque de récidive, les actes examinés dans la présente cause ont certes été commis alors que le recourant purgeait une peine privative de liberté en milieu fermé. Il n'en demeure pas moins que BGE 142 IV 367 S. 372 le danger de réitération de l' art. 221 al. 1 let . c CPP doit s'apprécier de manière plus large en tenant compte de tous les antécédents, en l'espèce nombreux, du prévenu. Dans ces conditions, la mesure de substitution est aussi apte en l'occurrence à réduire ce danger.</w:t>
      </w:r>
    </w:p>
    <w:p>
      <w:r>
        <w:rPr>
          <w:b/>
        </w:rPr>
        <w:t>E. 2.3</w:t>
      </w:r>
    </w:p>
    <w:p>
      <w:r>
        <w:t>Au regard de ces circonstances, la Chambre pénale de recours a violé le droit fédéral en considérant que l'exécution du solde des peines privatives de liberté prononcées préalablement à l'encontre du recourant ne constituait pas une mesure de substitution adéquate et ce grief doit être admis.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