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201</w:t>
      </w:r>
    </w:p>
    <w:p>
      <w:r>
        <w:t>Bundesgericht (BGE), 2016-05-02, DE</w:t>
      </w:r>
    </w:p>
    <w:p>
      <w:r>
        <w:rPr>
          <w:b/>
        </w:rPr>
        <w:t xml:space="preserve">Quelle: </w:t>
      </w:r>
      <w:r>
        <w:t>https://mcp.opencaselaw.ch/entscheid/bge_BGE_142_IV_201</w:t>
      </w:r>
    </w:p>
    <w:p>
      <w:r>
        <w:t>FR: ATF 142 IV 201</w:t>
      </w:r>
    </w:p>
    <w:p>
      <w:r>
        <w:t>IT: DTF 142 IV 201</w:t>
      </w:r>
    </w:p>
    <w:p>
      <w:pPr>
        <w:pStyle w:val="Heading2"/>
      </w:pPr>
      <w:r>
        <w:t>Regeste</w:t>
      </w:r>
    </w:p>
    <w:p>
      <w:r>
        <w:t>Regeste Strafbefehl; fiktive Zustellung (Art. 85 Abs. 4 lit. a StPO); Gültigkeit der Einsprache (Art. 356 Abs. 2 StPO); Wiederherstellung der Frist (Art. 94 StPO). Ein nicht rechtsgültig zugestellter Strafbefehl entfaltet keine Rechtswirkung; Fristen werden nicht ausgelöst. Eine Wiederherstellung zufolge versäumter Fristen fällt ausser Betracht. Die Frage nach der Wiederherstellung der Einsprachefrist stellt sich erst, wenn die Frist versäumt wurde. Dies kann nur der Fall sein, wenn der Strafbefehl rechtsgültig tatsächlich oder fiktiv zugestellt wurde. Die Staatsanwaltschaft hat ein allfälliges Wiederherstellungsverfahren zu sistieren, bis das erstinstanzliche Gericht entschieden hat, ob der Strafbefehl rechtsgültig zugestellt und die Einsprachefrist versäumt wurde (E. 2).</w:t>
      </w:r>
    </w:p>
    <w:p>
      <w:r>
        <w:t>Regeste Ordonnance pénale; fiction de notification (art. 85 al. 4 let. a CPP); validité de l'opposition (art. 356 al. 2 CPP); restitution du délai (art. 94 CPP). Une ordonnance pénale non valablement notifiée ne déploie aucun effet juridique; elle ne fait pas partir les délais. Une restitution des délais manqués n'entre pas en ligne de compte. La question de la restitution du délai d'opposition ne se pose que lorsque le délai n'a pas été observé. Cela ne peut être le cas que si l'ordonnance pénale a fait l'objet d'une notification valable, que ce soit réellement ou fictivement. Le ministère public doit suspendre une éventuelle procédure de restitution jusqu'à ce que le tribunal de première instance ait statué sur la question de savoir si l'ordonnance pénale a été valablement notifiée et si le délai n'a pas été observé (consid. 2).</w:t>
      </w:r>
    </w:p>
    <w:p>
      <w:r>
        <w:t>Regesto Decreto d'accusa; finzione della notificazione (art. 85 cpv. 4 lett. a CPP); validità dell'opposizione (art. 356 cpv. 2 CPP); restituzione del termine (art. 94 CPP). Un decreto d'accusa che non è stato validamente notificato non esplica alcun effetto giuridico; i termini non iniziano a decorrere. Una restituzione in seguito all'inosservanza del termine non entra in considerazione. La problematica della restituzione del termine di opposizione si pone unicamente quando il termine non è stato osservato. Questo può essere il caso solo se il decreto d'accusa è stato validamente notificato in modo effettivo o in forza della finzione della notificazione. Il pubblico ministero deve sospendere un'eventuale procedura di restituzione del termine fino a che il tribunale di primo grado abbia statuito sulla validità della notificazione del decreto d'accusa e sul rispetto del termine di opposizione (consid. 2).</w:t>
      </w:r>
    </w:p>
    <w:p>
      <w:pPr>
        <w:pStyle w:val="Heading2"/>
      </w:pPr>
      <w:r>
        <w:t>Erwägungen</w:t>
      </w:r>
    </w:p>
    <w:p>
      <w:r>
        <w:rPr>
          <w:b/>
        </w:rPr>
        <w:t>E. 2.1</w:t>
      </w:r>
    </w:p>
    <w:p>
      <w:r>
        <w:t>Die Beschwerdeführerin erhob mit ihrer Eingabe vom 14. Oktober 2015 Einsprache gegen den Strafbefehl vom 4. Februar 2015. Sie ging davon aus, dass ihr der Strafbefehl erst am 8. Oktober 2015 BGE 142 IV 201 S. 204 gültig zugestellt worden sei und erst damit die Einsprachefrist von 10 Tagen zu laufen begonnen habe. Die Einsprache sei somit rechtzeitig erfolgt. Entgegen dem Schreiben der Staatsanwaltschaft vom 1. Oktober 2015 sei ihr der Strafbefehl nicht bereits im Februar 2015 zugestellt und sei zu keinem Zeitpunkt eine Abholungseinladung betreffend den Strafbefehl in ihren Briefkasten gelegt worden. Damit stellt sich die Frage, ob die Einsprache vom 14. Oktober 2015 gültig ist.</w:t>
      </w:r>
    </w:p>
    <w:p>
      <w:r>
        <w:rPr>
          <w:b/>
        </w:rPr>
        <w:t>E. 2.2</w:t>
      </w:r>
    </w:p>
    <w:p>
      <w:r>
        <w:t>Ist die Gültigkeit der Einsprache gegen den Strafbefehl umstritten, so entscheidet darüber nicht die Staatsanwaltschaft, sondern das erstinstanzliche Gericht ( Art. 356 Abs. 2 StPO ; BGE 140 IV 192 E. 1.3; Urteile 6B_756/2014 vom 16. Dezember 2014 E. 2; 6B_1155/2014 vom 19. August 2015 E. 1; a.A. MICHAEL DAPHINOFF, Das Strafbefehlsverfahren in der Schweizerischen Strafprozessordnung, 2012, S. 633 ff.). Ungültig ist die Einsprache unter anderem, wenn sie verspätet ist (Urteil 6B_1155/2014 vom 19. August 2015 E. 1; Botschaft des Bundesrates vom 21. Dezember 2005 zur Vereinheitlichung des Strafprozessrechts, BBl 2006 1085 ff., 1292 Ziff. 2.8.1; FRANZ RIKLIN, in: Basler Kommentar, Schweizerische Strafprozessordnung, 2. Aufl. 2014, N. 2 zu Art. 356 StPO ; CHRISTIAN SCHWARZENEGGER, in: Kommentar zur Schweizerischen Strafprozessordnung [StPO], 2. Aufl. 2014, N. 2 zu Art. 356 StPO ; JO PITTELOUD, Code de procédure pénale suisse [CPP], 2012, N. 997 zu Art. 352 ff. StPO ). Verspätet ist die Einsprache, wenn sie nicht innert 10 Tagen bei der Staatsanwaltschaft erhoben wird ( Art. 354 Abs. 1 StPO e contrario).</w:t>
      </w:r>
    </w:p>
    <w:p>
      <w:r>
        <w:rPr>
          <w:b/>
        </w:rPr>
        <w:t>E. 2.3</w:t>
      </w:r>
    </w:p>
    <w:p>
      <w:r>
        <w:t>Fristen, die durch eine Mitteilung oder den Eintritt eines Ereignisses ausgelöst werden, beginnen am folgenden Tag zu laufen ( Art. 90 Abs. 1 StPO ). Eine eingeschriebene Postsendung, die nicht abgeholt worden ist, gilt am siebten Tag nach dem erfolglosen Zustellungsversuch als abgeholt, sofern die Person mit einer Zustellung rechnen musste ( Art. 85 Abs. 4 lit. a StPO ). 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BGE 142 IV 201 S. 205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(Urteile 1B_695/2011 vom 25. September 2012 E. 3.3; 6B_276/2013 vom 30. Juli 2013 E. 1.3; 2C_128/2012 vom 29. Mai 2012 E. 2.2; 6B_314/2012 vom 18. Februar 2013 E. 1.4.1; je mit Hinweisen). Der aus der Zugangsvermutung gezogene Schluss, der Gegenbeweis sei nicht erbracht, stellt Beweiswürdigung dar (Urteile 6B_940/2013 vom 31. März 2014 E. 2.1.4; 2C_128/2012 vom 29. Mai 2012 E. 2.4; je mit Hinweisen).</w:t>
      </w:r>
    </w:p>
    <w:p>
      <w:r>
        <w:rPr>
          <w:b/>
        </w:rPr>
        <w:t>E. 2.4</w:t>
      </w:r>
    </w:p>
    <w:p>
      <w:r>
        <w:t>Allfällige Säumnisfolgen bei Fristen können unter Umständen mit der Wiederherstellung gemäss Art. 94 StPO behoben werden. Hat eine Partei eine Frist versäumt und würde ihr daraus ein erheblicher und unersetzlicher Rechtsverlust erwachsen, so kann sie die Wiederherstellung der Frist verlangen; dabei hat sie glaubhaft zu machen, dass sie an der Säumnis kein Verschulden trifft ( Art. 94 Abs. 1 StPO ).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Ein nicht rechtsgültig zugestellter Entscheid entfaltet indessen keine Rechtswirkung; Fristen werden nicht ausgelöst. Einem Betroffenen kann folglich auch nicht vorgehalten werden, er habe eine Frist verpasst. Eine Wiederherstellung zufolge versäumter Fristen im Sinne von Art. 94 StPO fällt insoweit ausser Betracht. Denn von der Möglichkeit zur Ergreifung eines Rechtsmittels oder eines Rechtsbehelfs kann selbstredend nur Gebrauch machen, wer einen Entscheid tatsächlich oder kraft Fiktion rechtsgültig erhalten hat (Urteile 6B_704/2015 vom 16. Februar 2016 E. 2.4; 6B_1155/2014 vom 19. August 2015 E. 2). Die Frage nach der Wiederherstellung einer Frist zur Einsprache gegen einen Strafbefehl stellt sich mithin nur, wenn die Frist versäumt wurde. Dies setzt voraus, dass die Einsprachefrist gelaufen ist. Dies wiederum setzt voraus, dass der Strafbefehl rechtsgültig tatsächlich oder fiktiv zugestellt wurde. Gleichwohl ist die Frage BGE 142 IV 201 S. 206 der rechtsgültigen Zustellung nicht von der Staatsanwaltschaft gleichsam als Vorfrage im Verfahren der Wiederherstellung gemäss Art. 94 StPO zu beurteilen, sondern vom erstinstanzlichen Gericht im Verfahren der Einsprache gemäss Art. 356 Abs. 2 StPO zu entscheiden.</w:t>
      </w:r>
    </w:p>
    <w:p>
      <w:r>
        <w:rPr>
          <w:b/>
        </w:rPr>
        <w:t>E. 2.5</w:t>
      </w:r>
    </w:p>
    <w:p>
      <w:r>
        <w:t>Die Staatsanwaltschaft des Kantons Basel-Stadt hätte daher das Wiederherstellungsverfahren sistieren müssen, bis das erstinstanzliche Gericht über die Gültigkeit der Einsprache vom 14. Oktober 2015 und somit über die strittige Frage entschieden hätte, ob der Strafbefehl im Februar 2015 der Beschwerdeführerin rechtsgültig gemäss Art. 85 Abs. 4 lit. a StPO fiktiv zugestellt worden sei (siehe Urteile 6B_1155/2014 vom 19. August 2015 E. 2; 6B_1074/2015 vom 19. November 2015 E. 2; CHRISTIAN DENYS, Ordonnance pénale: Questions choisies et jurisprudence récente, SJ 2016 II S. 125 ff., 131). Die Staatsanwaltschaft des Kantons Basel-Stadt hat stattdessen zwar gemäss Ziff. 3 ihrer Verfügung vom 22. Oktober 2015 das Verfahren an das Strafgericht, Abteilung Einsprachen, weitergeleitet, doch hat sie, ohne den Entscheid des Strafgerichts betreffend die Gültigkeit der Einsprache vom 14. Oktober 2015 abzuwarten, über das von der Beschwerdeführerin (vorsorglich) eingereichte Gesuch um Wiederherstellung entschieden und dieses abgewiesen, worüber gar nicht entschieden werden müsste, wenn das erstinstanzliche Gericht die Einsprache vom 4. Oktober 2015 als gültig erachten würde. Die Vorinstanz schützt dieses Vorgehen der Staatsanwaltschaft und weist die Beschwerde gegen die Abweisung des Wiederherstellungsgesuchs ab. Richtigerweise hätte die Vorinstanz den Entscheid der Staatsanwaltschaft betreffend die Abweisung des Wiederherstellungsgesuchs aufheben und die Staatsanwaltschaft anweisen müssen, das Wiederherstellungsverfahren zu sistieren, bis das Strafgericht, Abteilung Einsprachen, über die Gültigkeit der Einsprache vom 14. Oktober 2015 entschieden hätte.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