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597</w:t>
      </w:r>
    </w:p>
    <w:p>
      <w:r>
        <w:t>Bundesgericht (BGE), 2015-09-22, DE</w:t>
      </w:r>
    </w:p>
    <w:p>
      <w:r>
        <w:rPr>
          <w:b/>
        </w:rPr>
        <w:t xml:space="preserve">Quelle: </w:t>
      </w:r>
      <w:r>
        <w:t>https://mcp.opencaselaw.ch/entscheid/bge_BGE_141_V_597</w:t>
      </w:r>
    </w:p>
    <w:p>
      <w:r>
        <w:t>FR: ATF 141 V 597</w:t>
      </w:r>
    </w:p>
    <w:p>
      <w:r>
        <w:t>IT: DTF 141 V 597</w:t>
      </w:r>
    </w:p>
    <w:p>
      <w:pPr>
        <w:pStyle w:val="Heading2"/>
      </w:pPr>
      <w:r>
        <w:t>Regeste</w:t>
      </w:r>
    </w:p>
    <w:p>
      <w:r>
        <w:t>Regeste Art. 53b und 53c BVG; Art. 2 Abs. 1 FZG; (Teil-)Liquidation und Fälligkeit der Austrittsleistung. Steht der Anspruch auf eine Austrittsleistung im Zusammenhang mit einem (Teil-)Liquidationstatbestand, so wird sie erst fällig, wenn ein verbindlicher Verteilungsplan resp. eine verbindliche Zuweisung des Fehlbetrags vorliegt (E. 3.2). Davor ist die klageweise Geltendmachung der Austrittsleistung verfrüht (E. 4.4).</w:t>
      </w:r>
    </w:p>
    <w:p>
      <w:r>
        <w:t>Regeste Art. 53b et 53c LPP; art. 2 al. 1 LFLP; liquidation (partielle) et exigibilité de la prestation de sortie. Si le droit à une prestation de sortie est liée à un cas de liquidation (partielle), cette prestation n'est exigible que lorsqu'il y a un plan de répartition contraignant, respectivement une affectation contraignante du découvert (consid. 3.2). C'est pourquoi l'ouverture d'une action concernant la prestation de sortie est prématurée (consid. 4.4).</w:t>
      </w:r>
    </w:p>
    <w:p>
      <w:r>
        <w:t>Regesto Art. 53b e 53c LPP; art. 2 cpv. 1 LFLP; liquidazione (parziale) ed esigibilità della prestazione d'uscita. Se il diritto a una prestazione d'uscita è in relazione a una fattispecie di liquidazione (parziale), tale prestazione è esigibile solo allorquando vi è un piano di ripartizione vincolante, rispettivamente un'attribuzione vincolante del disavanzo (consid. 3.2). Prima di questa fase l'inoltro di un'azione concernente la prestazione d'uscita è prematuro (consid. 4.4).</w:t>
      </w:r>
    </w:p>
    <w:p>
      <w:pPr>
        <w:pStyle w:val="Heading2"/>
      </w:pPr>
      <w:r>
        <w:t>Erwägungen</w:t>
      </w:r>
    </w:p>
    <w:p>
      <w:r>
        <w:rPr>
          <w:b/>
        </w:rPr>
        <w:t>E. 2.1</w:t>
      </w:r>
    </w:p>
    <w:p>
      <w:r>
        <w:t>Die Vorinstanz hat festgestellt, der Beschwerdeführer habe nicht die Durchführung einer Teilliquidation verlangt, und bis auf Weiteres habe auch die Meta davon Abstand genommen. Ungeachtet der Kündigung des Anschlussvertrages durch die altB. GmbH auf Ende 2012 sei das Vertragsverhältnis offensichtlich weitergeführt worden. Sie ist der Auffassung, dass der geltend gemachte Anspruch daher nicht nach den Regeln zur Teilliquidation - für die im Streitfall ohnehin die Aufsichtsbehörde zuständig wäre ( Art. 53d Abs. 6 BVG ) -, sondern nach jenen über die Freizügigkeit zu beurteilen sei. Weiter hat das kantonale Gericht festgestellt, bei der Meta bzw. beim Vorsorgewerk der altB. GmbH liege eine erhebliche Unterdeckung vor. Seit der auf Ende Januar 2014 erfolgten Auflösung des Arbeitsverhältnisses zwischen der altB. GmbH und dem Beschwerdeführer erledige dieser die Carrosserie-/Reparaturarbeiten nunmehr als Selbstständigerwerbender über seine (nicht im Handelsregister eingetragene) Einzelfirma "E.", wobei sich die Gesellschaft darauf beschränke, die Kunden an ihn weiterzuverweisen. Es hat erwogen, diese Neuorganisation diene lediglich dem Zweck, die Belastung der altB. GmbH durch die Sanierungsmassnahmen der Meta zu umgehen. Das sei "offenbar rechtsmissbräuchlich" und verdiene keinen Rechtsschutz. Folglich sei ungeachtet der formellen Auflösung des Arbeitsverhältnisses nicht von einem Freizügigkeitsfall im Sinne von Art. 2 FZG (SR 831.42) auszugehen, weshalb der Beschwerdeführer auch nicht Anspruch auf die geltend gemachte Freizügigkeitsleistung habe.</w:t>
      </w:r>
    </w:p>
    <w:p>
      <w:r>
        <w:rPr>
          <w:b/>
        </w:rPr>
        <w:t>E. 2.2</w:t>
      </w:r>
    </w:p>
    <w:p>
      <w:r>
        <w:t>In Bezug auf die Beendigung des Arbeitsverhältnisses zwischen dem Beschwerdeführer und der altB. GmbH bringt die Meta lediglich vor, "an der Tätigkeit des Beschwerdeführers und seiner betrieblichen Organisation (Tätigkeit für die GmbH)" habe sich "in Tat und Wahrheit" nichts geändert. Insbesondere vertritt sie - wie auch das kantonale Gericht - nicht die Auffassung, dass der Beschwerdeführer weiterhin bei ihr versichert sei oder dass sie für die Zeit ab dem 1. Februar 2014 Anspruch auf weitere Beitragszahlungen habe, weil die altB. GmbH beitragspflichtiges Personal beschäftige (vgl. Art. 2 BVG ). BGE 141 V 597 S. 601</w:t>
      </w:r>
    </w:p>
    <w:p>
      <w:r>
        <w:rPr>
          <w:b/>
        </w:rPr>
        <w:t>E. 3.1</w:t>
      </w:r>
    </w:p>
    <w:p>
      <w:r>
        <w:t>Die (anschlussvertragliche) Kündigung ist ein einseitiges Gestaltungsrecht und grundsätzlich bedingungsfeindlich sowie unwiderruflich ( BGE 128 III 129 E. 2a S. 135 mit Hinweisen). Die Kündigung der altB. GmbH vom 30. Mai 2012 auf den 31. Dezember 2012 (vgl. Sachverhalt lit. A.b Abs. 2) entfaltete somit Wirkung. Nachdem jedoch dasselbe Vertragsverhältnis konkludent zu identischen Bedingungen weitergeführt wurde, wie die Vorinstanz für das Bundesgericht verbindlich festgestellt hat (nicht publ. E. 1.1; E. 2.1), hat der berufsvorsorgerechtliche Anschluss der altB. GmbH bei der Meta seine Fortsetzung genommen. Zur Beurteilung stehen somit ausschliesslich die gestaffelten Austritte des Beschwerdeführers und des Angestellten D. aus der altB. GmbH.</w:t>
      </w:r>
    </w:p>
    <w:p>
      <w:r>
        <w:rPr>
          <w:b/>
        </w:rPr>
        <w:t>E. 3.2</w:t>
      </w:r>
    </w:p>
    <w:p>
      <w:r>
        <w:t>Versicherte, welche die Vorsorgeeinrichtung verlassen, bevor ein Vorsorgefall eintritt (Freizügigkeitsfall), haben Anspruch auf eine Austrittsleistung ( Art. 2 Abs. 1 FZG ). Diese berechnet sich grundsätzlich nach Art. 15 f. FZG; Art. 17 und 18 FZG legen Mindestansprüche der Versicherten fest (vgl. HERMANN WALSER, in: BVG und FZG, 2010, N. 1 zu Art. 18 FZG ). Registrierte Vorsorgeeinrichtungen haben den austretenden Versicherten mindestens das Altersguthaben nach Artikel 15 BVG mitzugeben ( Art. 18 FZG ). Im Freizügigkeitsfall dürfen Vorsorgeeinrichtungen keine versicherungstechnischen Fehlbeträge von der Austrittsleistung abziehen ( Art. 19 Abs. 1 FZG ). Im Fall einer Teil- oder Gesamtliquidation ( Art. 23 Abs. 2 FZG ) dürfen versicherungstechnische Fehlbeträge abgezogen werden ( Art. 19 Abs. 2 Satz 1 FZG ). Aber auch die zuletzt genannte Regelung steht unter dem ausdrücklichen gesetzlichen Vorbehalt, dass durch den (anteilmässigen) Abzug nicht das Altersguthaben gemäss Art. 15 BVG geschmälert wird ( Art. 53d Abs. 3 BVG i.V.m. Art. 23 Abs. 2 FZG ; BGE 138 V 303 E. 3.2 S. 306 f.). Dennoch gilt es zu unterscheiden, ob der Anspruch auf die Austrittsleistung im Zusammenhang mit einem (Teil-)Liquidationstatbestand oder mit einem "gewöhnlichen" Freizügigkeitsfall nach Art. 2 Abs. 1 FZG steht (vgl. auch SZS 2015 S. 270, 9C_484/2014 E. 2.3.1 mit Hinweisen): Im letzteren Fall wird die Austrittsleistung unmittelbar mit dem Austritt aus der Vorsorgeeinrichtung fällig ( Art. 2 Abs. 3 FZG ); im ersteren hingegen ergibt sich die Fälligkeit der Austrittsleistung erst, wenn feststeht, wie hoch die freien Mittel sind resp. der Fehlbetrag ist, zumal ein solcher immer individuell weiterzugeben ist ( Art. 27g Abs. 3 Satz 2 der Verordnung vom 18. April 1984 über BGE 141 V 597 S. 602 die berufliche Alters-, Hinterlassenen- und Invalidenvorsorge [BVV 2; SR 831.441.1] ). Das bedeutet, dass sich die Fälligkeit der Austrittsleistung im Rahmen einer (Teil-)Liquidation erst im Zeitpunkt ergibt, in dem das vorhandene Vermögen resp. die Höhe des Altersguthabens definitiv bestimmt ist. Dies bedingt das Vorliegen eines verbindlichen Verteilungsplans resp. einer verbindlichen Zuweisung des Fehlbetrages, der im Übrigen keinen Verteilungsplan erfordert ( BGE 135 V 113 E. 2.1.5 in fine S. 118). Erst dann ist das Altersguthaben durch die Art. 2 ff. FZG geschützt (MARTINA STOCKER, Die Teilliquidation von Vorsorgeeinrichtungen, 2012, S. 53 oben). Implizit ergibt sich dies auch aus Art. 27g Abs. 3 Satz 3 BVV 2 . Daraus erhellt, dass die Austrittsleistung nicht vor der Feststellung eines allfälligen Fehlbetrages überwiesen werden muss.</w:t>
      </w:r>
    </w:p>
    <w:p>
      <w:r>
        <w:rPr>
          <w:b/>
        </w:rPr>
        <w:t>E. 4.1</w:t>
      </w:r>
    </w:p>
    <w:p>
      <w:r>
        <w:t>Wie sich den Akten entnehmen lässt, arbeitete D. nach seinem Ausscheiden aus der altB. GmbH für die Einzelfirma "E." des Beschwerdeführers (Protokoll der Parteibefragung von A. vom 13. August 2014 S. 3 unten). Dieser Umstand, die Neuorganisation des Betriebes - Reduktion der Tätigkeit der altB. GmbH auf Auftragsvermittlung an die Einzelfirma, ausschliessliche Tätigkeit des Beschwerdeführers als Selbstständigerwerbender (vgl. E. 2.1) - sowie weitere von der Vorinstanz verbindlich (nicht publ. E. 1.1) festgestellte Momente - identische Räumlichkeiten und identischer Telefonanschluss der altB. GmbH und der Einzelfirma, Werbung (Autoreparaturarbeiten) im Internet für die altB. GmbH - erwecken in der Tat den Eindruck, dass das gewählte Vorgehen lediglich der Umgehung der von der Beschwerdegegnerin eingeleiteten Sanierungsmassnahmen resp. des von der Beschwerdegegnerin ausgesprochenen Kündigungsstopps (vgl. Sachverhalt lit. A.b Abs. 2 und 3) diente. Ein Umgehungstatbestand und damit rechtsmissbräuchliches Verhalten kann jedoch nur gegeben sein, wenn die Weigerung der Meta, das Anschlussverhältnis mangels Ausfinanzierung des BVG-Minimums aufzulösen, ihrerseits rechtmässig ist. Dies erscheint fraglich, braucht in casu - soweit überhaupt im (Leistungs-)Klageverfahren zu beurteilen - aber nicht abschliessend beantwortet zu werden (vgl. E. 4.4 nachfolgend). Jedenfalls schränkt der Wortlaut der gesetzlichen Bestimmungen betreffend das Vorgehen zur Behebung einer Unterdeckung ( Art. 65c-65e BVG ; Art. 44 f. BVV 2) die Zulässigkeit einer Auflösung des Anschlussvertrages nicht ein. Nichts BGE 141 V 597 S. 603 anderes ergibt sich aus den hier anwendbaren vertraglichen Grundlagen (Anschlussvereinbarung vom 7. Juli 2007 und Vorsorgereglement, insbesondere dessen Anhang 1 [Vorsorgeplan für das hier interessierende Vorsorgewerk] und Anhang 4 [Massnahmen zur Behebung der Unterdeckung]). Wohl ist eine Anweisung der BVG- und Stiftungsaufsicht beider Basel an die Stiftung vom 26. März 2013 aktenkundig, wonach Anschlussverträge nur aufgelöst werden dürfen resp. die entsprechenden Deckungskapitalien nur überführt werden dürfen, wenn das BVG-Minimum ausfinanziert ist. Sie erging jedoch ausdrücklich nicht als formelle Verfügung.</w:t>
      </w:r>
    </w:p>
    <w:p>
      <w:r>
        <w:rPr>
          <w:b/>
        </w:rPr>
        <w:t>E. 4.2</w:t>
      </w:r>
    </w:p>
    <w:p>
      <w:r>
        <w:t>Die Auflösung des Anschlussvertrages hat eine Teilliquidation zur Folge ( Art. 53b Abs. 1 lit. c BVG ; Art. 1 Abs. 1 lit. c Anhang 3 Vorsorgereglement [nachfolgend: Teilliquidationsreglement]). Eine solche ist aber (zwingend) auch bei einer erheblichen Verminderung der Belegschaft oder bei einer Restrukturierung eines Arbeitgebers, die mit einer Verminderung der Belegschaft verbunden ist, durchzuführen (Art. 1 Abs. 1 lit. a und b Teilliquidationsreglement; vgl. auch Art. 53b Abs. 1 lit. a und b BVG ). Massgebend ist dabei der Abbau der Belegschaft oder eine Restrukturierung, die sich innert eines Zeitrahmens von 12 Monaten nach einem entsprechenden Beschluss der zuständigen Organe des Arbeitgebers realisieren (Art. 1 Abs. 4 Teilliquidationsreglement). Der Austritt von D. und derjenige des Beschwerdeführers bedürfen demnach einer gesamtheitlichen Betrachtung (vgl. auch BGE 139 V 407 E. 4.1.1 S. 411), weshalb die in Bezug auf D. bereits geleistete Austrittsleistung unter dem Vorbehalt der (teilweisen) Rückerstattung steht ( Art. 27 g Abs. 3 BVV 2 ). Zum einen liegen die beiden Austritte lediglich vier Monate auseinander. Zum andern basieren beide auf der Neuorganisation der Geschäftstätigkeit des Beschwerdeführers als Selbstständigerwerbender. Dieser hatte sich davon Vorteile für den Betrieb erhofft, welche sich gemäss Aussagen der Ehefrau auch einstellten, wie sich Erwägung 3.3 des vorinstanzlichen Urteils entnehmen lässt.</w:t>
      </w:r>
    </w:p>
    <w:p>
      <w:r>
        <w:rPr>
          <w:b/>
        </w:rPr>
        <w:t>E. 4.3</w:t>
      </w:r>
    </w:p>
    <w:p>
      <w:r>
        <w:t>Es liegt auf der Hand, dass die Austritte der beiden einzigen Versicherten - die Ehefrau des Beschwerdeführers war gemäss verbindlicher (nicht publ. E. 1.1) Feststellung der Vorinstanz für die berufliche Vorsorge nirgends angeschlossen - sowohl einer Restrukturierung im Sinne von Art. 1 Abs. 1 lit. b Teilliquidationsreglement gleichkommen als auch den Tatbestand von Art. 1 Abs. 1 lit. a Teilliquidationsreglement (Verminderung der Belegschaft) erfüllen. Art. 1 BGE 141 V 597 S. 604 Abs. 3 Teilliquidationsreglement nimmt eine Restrukturierung an, "wenn bisherige Tätigkeitsbereiche eines Unternehmens zusammengelegt, eingestellt, verkauft, ausgelagert oder auf andere Weise verändert werden und dies (bei einer Belegschaft von 1-9 Personen) eine Verminderung der Belegschaft und der individuell gebundenen Mittel" im Umfang von je 20 % bewirkt. Eine Verminderung der Belegschaft (von 1-9 Personen) definiert Art. 1 Abs. 2 Teilliquidationsreglement bei einer "Reduktion der Belegschaft und der gebundenen Mittel um je 40 %" als erheblich. Nachdem die altB. GmbH mit Schreiben vom 7. März 2014 die Stiftung wissen liess, dass momentan keine Neuanstellungen geplant seien und das Vorsorgewerk deshalb aufzuheben sei, entsprechen die gestaffelten Austritte des Beschwerdeführers und seines Angestellten D. auch dem Teilliquidationstatbestand von Art. 1 Abs. 1 lit. c Teilliquidationsreglement (Auflösung des Anschlussvertrages). Wie der Beschwerdeführer vor dem kantonalen Gericht vorbrachte, wollten die Angestellten die Arbeitsstelle verlassen, sofern die Pensionskasse nicht gewechselt werde. Jedenfalls erkannte auch die Beschwerdegegnerin selber, dass mit dem Austritt des Beschwerdeführers und damit des letzten Versicherten der Tatbestand der Teilliquidation erfüllt war (Schreiben vom 25. Februar 2014).</w:t>
      </w:r>
    </w:p>
    <w:p>
      <w:r>
        <w:rPr>
          <w:b/>
        </w:rPr>
        <w:t>E. 4.4</w:t>
      </w:r>
    </w:p>
    <w:p>
      <w:r>
        <w:t>Von keiner Seite wird geltend gemacht, dass je ein Teilliquidationsverfahren durchgeführt worden sein soll (vgl. E. 2.1). Solches ergibt sich auch nicht aus den Akten. Bei diesen Gegebenheiten ist der eingeklagte Anspruch auf eine Austrittsleistung - unabhängig vom Vorliegen einer Umgehungshandlung (vgl. E. 4.1) - (noch) nicht fällig (vgl. E. 3.2) und die Klage aus diesem Grund - zumindest zurzeit (SPÜHLER/DOLGE/GEHRI, Schweizerisches Zivilprozessrecht, 9. Aufl. 2010, S. 110 Rz. 5) - abzuweisen. Die Beschwerde erweist sich als unbegründet. Anzumerken bleibt, dass die korrekte Durchführung einer (Teil-) Liquidation auf dem aufsichtsrechtlichen Weg zu erwirken ist. Dabei wird die zuständige Aufsichtsbehörde - vor allem wenn sie an ihrer Auffassung gemäss Anweisung vom 26. März 2013 festhält (vgl. E. 4.1 in fine) - eine anfechtbare Verfügung zu erlassen haben (vgl. SZS 2012 S. 374, 9C_823/2011 E. 2.1; vgl. auch Art. 53d Abs. 6 BVG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