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145</w:t>
      </w:r>
    </w:p>
    <w:p>
      <w:r>
        <w:t>Bundesgericht (BGE), 2013-12-17, FR</w:t>
      </w:r>
    </w:p>
    <w:p>
      <w:r>
        <w:rPr>
          <w:b/>
        </w:rPr>
        <w:t xml:space="preserve">Quelle: </w:t>
      </w:r>
      <w:r>
        <w:t>https://mcp.opencaselaw.ch/entscheid/bge_BGE_140_I_145</w:t>
      </w:r>
    </w:p>
    <w:p>
      <w:r>
        <w:t>FR: ATF 140 I 145</w:t>
      </w:r>
    </w:p>
    <w:p>
      <w:r>
        <w:t>IT: DTF 140 I 145</w:t>
      </w:r>
    </w:p>
    <w:p>
      <w:pPr>
        <w:pStyle w:val="Heading2"/>
      </w:pPr>
      <w:r>
        <w:t>Regeste</w:t>
      </w:r>
    </w:p>
    <w:p>
      <w:r>
        <w:t>Regeste Art. 8 EMRK; Art. 13 BV; Art. 96 Abs. 1 AuG; Verlängerung der Aufenthaltsbewilligung. Im Rahmen der Prüfung der Situation eines Ausländers, der nicht mehr im gemeinsamen Haushalt mit seiner schweizerischen Ehegattin zusammenlebt, aber über das gemeinsame minderjährige Kind mit schweizerischer Nationalität - ohne es in Obhut zu haben - noch die elterliche Sorge ausübt, stellt ein Verstoss gegen die öffentliche Ordnung keine unabhängige Bedingung dar, die zwangsläufig zum Widerruf der Aufenthaltsbewilligung führt. Es handelt sich dabei um ein Kriterium unter anderen, das in der umfassenden Interessenabwägung zu berücksichtigen ist, ohne dass ihm jedoch eine geringere Bedeutung einzuräumen wäre, als dies im umgekehrten Familiennachzug für ein Kind mit Schweizer Bürgerrecht der Fall ist (E. 3 und 4).</w:t>
      </w:r>
    </w:p>
    <w:p>
      <w:r>
        <w:t>Regeste Art. 8 CEDH; art. 13 Cst.; art. 96 al. 1 LEtr; prolongation de l'autorisation de séjour. Dans l'examen de la situation de l'étranger ne faisant plus ménage commun avec son conjoint suisse mais ayant encore l'autorité parentale sur leur enfant mineur de nationalité suisse sans en avoir la garde, la contrariété à l'ordre public ne constitue pas une condition indépendante rédhibitoire de refus de prolongation de l'autorisation de séjour. Il s'agit d'un élément parmi d'autres à prendre en compte dans la pesée globale des intérêts, sans toutefois lui accorder une importance moindre comme tel est le cas lors d'un regroupement familial inversé qui concerne un enfant de nationalité suisse (consid. 3 et 4).</w:t>
      </w:r>
    </w:p>
    <w:p>
      <w:r>
        <w:t>Regesto Art. 8 CEDU; art. 13 Cost.; art. 96 cpv. 1 LStr; proroga dell'autorizzazione di soggiorno. Nell'esame della situazione dello straniero che non convive più con il coniuge svizzero ma che fruisce ancora dell'autorità parentale sul loro figlio minorenne di nazionalità svizzera, senza però averne la custodia, la violazione dell'ordine pubblico non costituisce una condizione indipendente, che implica necessariamente il rifiuto di prorogare l'autorizzazione di soggiorno. Trattasi di uno degli elementi da considerare nella ponderazione globale degli interessi, senza tuttavia concedergli un'importanza minore come è il caso per il ricongiungimento familiare "alla rovescia" che concerne un bambino di nazionalità svizzera (consid. 3 e 4).</w:t>
      </w:r>
    </w:p>
    <w:p>
      <w:pPr>
        <w:pStyle w:val="Heading2"/>
      </w:pPr>
      <w:r>
        <w:t>Erwägungen</w:t>
      </w:r>
    </w:p>
    <w:p>
      <w:r>
        <w:rPr>
          <w:b/>
        </w:rPr>
        <w:t>E. 3.1</w:t>
      </w:r>
    </w:p>
    <w:p>
      <w:r>
        <w:t>L' art. 8 CEDH ne confère en principe pas un droit à séjourner dans un Etat déterminé. Le fait de refuser un droit de séjour à un BGE 140 I 145 S. 147 étranger dont la famille se trouve en Suisse peut toutefois entraver sa vie familiale et porter ainsi atteinte au droit au respect de la vie privée et familiale garanti par cette disposition ( ATF 135 I 143 consid. 1.3.1 p. 145, ATF 135 I 153 consid. 2.1 p. 154 s.). Il n'y a toutefois pas atteinte à la vie familiale si l'on peut attendre des membres de la famille qu'ils réalisent leur vie de famille à l'étranger; l' art. 8 CEDH n'est pas a priori violé si le membre de la famille jouissant d'un droit de présence en Suisse peut quitter ce pays sans difficultés avec l'étranger auquel a été refusée une autorisation de séjour ( ATF 135 I 143 consid. 2.2 p. 147, ATF 135 I 153 consid. 2.1 p. 155).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135 I 153 consid. 2.1 p. 155).</w:t>
      </w:r>
    </w:p>
    <w:p>
      <w:r>
        <w:rPr>
          <w:b/>
        </w:rPr>
        <w:t>E. 3.2</w:t>
      </w:r>
    </w:p>
    <w:p>
      <w:r>
        <w:t>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(cf. ATF 139 I 315 consid. 2.2).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2.2 et les arrêts cités). BGE 140 I 145 S. 148 La jurisprudence a précisé, en lien avec l'art. 50 al. 1 let. b LEtr (RS 142.20), que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 ATF 139 I 315 consid. 2.4 et 2.5).</w:t>
      </w:r>
    </w:p>
    <w:p>
      <w:r>
        <w:rPr>
          <w:b/>
        </w:rPr>
        <w:t>E. 3.3</w:t>
      </w:r>
    </w:p>
    <w:p>
      <w:r>
        <w:t>Récemment, le Tribunal fédéral a assoupli les règles en matière de regroupement familial inversé lorsque l'enfant a la nationalité suisse ( ATF 136 I 285 consid. 5.2 p. 287; ATF 135 I 153 consid. 2.2.3 p. 157 s., ATF 135 I 143 consid. 4.4 p. 152 s.). Dans ce cas, la jurisprudence n'exige en particulier plus du parent qui entend se prévaloir de l' 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(cf. ATF 135 I 153 consid. 2.2.2 p. 157).</w:t>
      </w:r>
    </w:p>
    <w:p>
      <w:r>
        <w:rPr>
          <w:b/>
        </w:rPr>
        <w:t>E. 4.1</w:t>
      </w:r>
    </w:p>
    <w:p>
      <w:r>
        <w:t>La situation du recourant en l'espèce diffère des situations visées par les jurisprudences présentées. En effet, C. est de nationalité suisse comme sa mère, qui dispose de l'autorité parentale sur elle et en a la garde. Il s'ensuit qu'un éventuel éloignement du père ne remettrait pas en cause le séjour de l'enfant en Suisse et que la jurisprudence relative au regroupement familial inversé lorsque l'enfant a la nationalité suisse ne trouve pas d'application à la situation du recourant (cf. consid. 3.3 ci-dessus). De même, comme le recourant est encore formellement marié à la mère de sa fille, C., mais ne fait plus ménage commun avec son épouse et qu'il est en outre encore titulaire de l'autorité parentale sur sa fille, bien qu'il n'en ait pas la garde, qui a été confiée à la mère BGE 140 I 145 S. 149 d'un commun accord et en dehors de toute décision judiciaire, la jurisprudence relative à la situation du parent étranger qui n'a pas l'autorité parentale ni la garde de l'enfant au bénéfice d'une autorisation d'établissement ou de séjour en Suisse (cf. consid. 3.2 ci-dessus) ne saurait lui être appliquée, comme l'a fait à tort l'autorité précédente, du moins pas sans aménagement dans la pesée des intérêts, notamment sous l'angle de l'ordre public.</w:t>
      </w:r>
    </w:p>
    <w:p>
      <w:r>
        <w:rPr>
          <w:b/>
        </w:rPr>
        <w:t>E. 4.2</w:t>
      </w:r>
    </w:p>
    <w:p>
      <w:r>
        <w:t>En l'espèce, le recourant est entré en Suisse au bénéfice d'un visa le 9 décembre 2006 pour assister à la naissance de sa fille. Son visa étant échu, il a quitté la Suisse le 9 juin 2007. Il y est revenu pour se marier le 17 mai 2008. Pendant environ un an, jusqu'au 10 mai 2009, date de la séparation d'avec son épouse, il a vécu sous le même toit que leur fille. Il a ensuite pris un logement à proximité de celui de son épouse et de sa fille. La garde de celle-ci ayant été attribuée d'un commun accord à la mère, le recourant a ensuite rendu visite à sa fille régulièrement à raison de trois à quatre fois par semaine pour une durée de deux à trois heures par jour, plus durant les week-ends, son épouse ayant précisé qu'il arrivait également à son mari d'aller chercher leur fille à la sortie de l'école et parfois à la fin du cours de danse. Il est en outre établi que le recourant contribue chaque mois à l'entretien de sa fille par le versement d'une pension variant, ces deux dernières années, entre 550 et 800 fr. Auparavant, dès le 1 er mai 2009, il versait régulièrement une allocation de 650 fr. par mois pour sa fille. Malgré cela, l'instance précédente a nié l'existence d'un lien affectif particulièrement fort entre le recourant et sa fille, dès lors que, depuis la naissance de l'enfant, le 27 décembre 2006, jusqu'au 17 mai 2008, ce dernier n'aurait pas régulièrement payé une pension et qu'il n'aurait eu que des relations forcément faibles avec sa fille pendant environ une année durant son séjour dans son pays d'origine du 9 juin 2007 au 17 mai 2008. Ces objections ne peuvent être suivies. En effet, ce qui est déterminant, sous l'angle de l' art. 8 par. 1 CEDH , c'est la réalité et le caractère effectif des liens qu'un étranger a tissé avec le membre de sa famille qui bénéficie d'un droit de résider en Suisse (cf. ATF 135 I 143 consid. 3.1;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Dans ces conditions, il BGE 140 I 145 S. 150 importe peu qu'initialement et pendant une période relativement brève, le recourant n'ait pas pu entretenir des relations affectives et économiques fortes avec sa fille. Le fait est que, depuis de nombreuses années, il assume les obligations inhérentes à son statut de détenteur de l'autorité parentale sous l'angle affectif et économique de manière, semble-t-il, irréprochable, manifestant une grande présence auprès de sa fille dépassant de loin les standards usuels en la matière, en particulier les exigences qui ont été posées par la jurisprudence relative à la situation du parent étranger qui n'a pas l'autorité parentale ni la garde de l'enfant (cf. consid. 3.2 ci-dessus). De telles circonstances revêtent un poids considérable dans la pesée des intérêts, notamment lorsqu'il convient de choisir entre l'intérêt de C. à conserver les avantages de la relation que son père entretient avec elle et la protection de l'ordre public suisse.</w:t>
      </w:r>
    </w:p>
    <w:p>
      <w:r>
        <w:rPr>
          <w:b/>
        </w:rPr>
        <w:t>E. 4.3</w:t>
      </w:r>
    </w:p>
    <w:p>
      <w:r>
        <w:t>A cet égard, s'il est vrai que le recourant ne figure pas au casier judiciaire, il a toutefois provoqué l'intervention de la police à plusieurs reprises entre mai 2007 et avril 2010. Six fois, la police est intervenue en raison de disputes de couple dont trois fois à la demande du recourant lui-même. Ce dernier, qui a d'ailleurs reconnu que les torts étaient partagés, a ainsi troublé la tranquillité et l'ordre publics par ses agissements. A cela s'ajoute qu'au cours d'une querelle survenue le 7 juillet 2008, le recourant a frappé son voisin sur le front, lui causant une plaie de six centimètres, qui a nécessité huit points de suture. Accusé de lésions corporelles simples qualifiées, il a néanmoins été libéré de ce chef d'accusation par le Tribunal de police de l'arrondissement de Lausanne, la plainte pénale pour lésions corporelles simples ayant au surplus été retirée. Devant les juges, il a cependant déclaré regretter son geste, a présenté ses excuses à la victime et s'est engagé à lui verser la somme de 1'000 fr. à titre d'indemnité pour réparation du tort moral. Dans ces circonstances, il faut bien admettre que le recourant n'a pas adopté un comportement irréprochable dès lors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130 II 493 consid. 4.2 et la jurisprudence citée). Toutefois et sans aller jusqu'à mettre sur le même pied la situation du recourant avec celle du regroupement familial inversé lorsque l'enfant a la nationalité suisse BGE 140 I 145 S. 151 (cf. consid. 3.3 et 4.1), il apparaît dans la pesée globale, qui doit être effectuée au titre des art. 8 par. 2 CEDH et 96 al. 1 LEtr, qu'en l'espèce, l'intérêt privé du recourant et de sa fille à conserver leurs relations très étroites l'emporte sur les atteintes de peu d'importance à l'ordre public qui sont imputables au recourant. La contrariété à l'ordre public ne constitue en pareille hypothèse plus une condition indépendante rédhibitoire de refus de prolongation de permis de séjour, mais un élément parmi d'autres à prendre en compte dans la pesée globale des intérêts (cf. THOMAS HUGI YAR, Von Trennungen, Härtefällen und Delikten, Annuaire du droit de la migration 2012/2013, 2013 p. 31 ss et 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