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92</w:t>
      </w:r>
    </w:p>
    <w:p>
      <w:r>
        <w:t>Bundesgericht (BGE), 2014-02-14, FR</w:t>
      </w:r>
    </w:p>
    <w:p>
      <w:r>
        <w:rPr>
          <w:b/>
        </w:rPr>
        <w:t xml:space="preserve">Quelle: </w:t>
      </w:r>
      <w:r>
        <w:t>https://mcp.opencaselaw.ch/entscheid/bge_BGE_140_IV_92</w:t>
      </w:r>
    </w:p>
    <w:p>
      <w:r>
        <w:t>FR: ATF 140 IV 92</w:t>
      </w:r>
    </w:p>
    <w:p>
      <w:r>
        <w:t>IT: DTF 140 IV 92</w:t>
      </w:r>
    </w:p>
    <w:p>
      <w:pPr>
        <w:pStyle w:val="Heading2"/>
      </w:pPr>
      <w:r>
        <w:t>Regeste</w:t>
      </w:r>
    </w:p>
    <w:p>
      <w:r>
        <w:t>Regeste Art. 401 StPO; Umfang der Anschlussberufung. Die Anschlussberufung ist in ihrem Gegenstand nicht auf den Umfang der Berufung beschränkt (Art. 401 Abs. 2 StPO). Ihre akzessorische Natur rechtfertigt jedoch eine Beschränkung nach Massgabe der betroffenen Parteien. Erhebt ein Privatkläger Hauptberufung, so ist die Anschlussberufung im Strafpunkt nur möglich in Bezug auf Straftaten, durch welche dieser Privatkläger in seinen Rechten unmittelbar verletzt worden ist (vgl. Art. 115 StPO). Die betroffenen Parteien sind durch die Hauptberufung definiert, und die Anschlussberufung muss sich in diesem Rahmen halten (E. 2).</w:t>
      </w:r>
    </w:p>
    <w:p>
      <w:r>
        <w:t>Regeste Art. 401 CPP; portée de l'appel joint. Par son objet, l'appel joint n'est pas lié à l'appel principal (art.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Les parties concernées par l'appel principal sont ainsi définies et l'appel joint doit se situer dans ce cadre (consid. 2).</w:t>
      </w:r>
    </w:p>
    <w:p>
      <w:r>
        <w:t>Regesto Art. 401 CPP; portata dell'appello incidentale. L'oggetto dell'appello incidentale non è limitato da quello dell'appello principale (art. 401 cpv. 2 CPP). Il carattere accessorio dell'appello incidentale impone tuttavia di prendere in considerazione quali parti si contrappongono e giustifica una delimitazione alle parti coinvolte. Se l'appello principale è presentato da un accusatore privato, l'ambito in cui è possibile proporre l'appello incidentale in merito all'azione penale si determina alla luce delle infrazioni che hanno direttamente leso tale accusatore privato (cfr. art. 115 CPP). Si stabiliscono così le parti interessate dall'appello principale e l'appello incidentale deve inserirsi in questo contesto (consid. 2).</w:t>
      </w:r>
    </w:p>
    <w:p>
      <w:pPr>
        <w:pStyle w:val="Heading2"/>
      </w:pPr>
      <w:r>
        <w:t>Erwägungen</w:t>
      </w:r>
    </w:p>
    <w:p>
      <w:r>
        <w:rPr>
          <w:b/>
        </w:rPr>
        <w:t>E. 2</w:t>
      </w:r>
    </w:p>
    <w:p>
      <w:r>
        <w:t>Invoquant une violation de l' art. 401 CPP , le recourant est d'avis que l'appel joint peut porter sur tous les points du jugement de première instance, sans limitation.</w:t>
      </w:r>
    </w:p>
    <w:p>
      <w:r>
        <w:rPr>
          <w:b/>
        </w:rPr>
        <w:t>E. 2.1</w:t>
      </w:r>
    </w:p>
    <w:p>
      <w:r>
        <w:t>L' art. 401 CPP prévoit que l'art. 399, al. 3 et 4, s'applique par analogie à l'appel joint (al. 1); l'appel joint n'est pas limité à l'appel principal, sauf si celui-ci porte exclusivement sur les conclusions civiles du jugement (al. 2); si l'appel principal est retiré ou fait l'objet d'une décision de non-entrée en matière, l'appel joint est caduc (al. 3). Au regard de l' art. 401 al. 2 CPP , la doctrine mentionne que, sous réserve d'un appel principal limité aux conclusions civiles, la partie qui formule un appel joint peut s'en prendre à tous les points du jugement de première instance (cf. MOREILLON/PAREIN-REYMOND, CPP, Code de procédure pénale, 2013, n° 13 ad art. 401 CPP ; LUZIUS EUGSTER, in Basler Kommentar, Schweizerische Strafprozessordnung, 2011, n° 2 BGE 140 IV 92 S. 95 ad art. 401 CPP ; NIKLAUS SCHMID, Schweizerische Strafprozessordnung [StPO], Praxiskommentar, 2 e éd. 2013, n° 8 ad art. 401 CPP ). Ce dernier auteur précise que les autres parties qui n'ont pas formé l'appel principal peuvent interjeter un appel joint aussi sur les points qui ne font pas l'objet de l'appel principal.</w:t>
      </w:r>
    </w:p>
    <w:p>
      <w:r>
        <w:rPr>
          <w:b/>
        </w:rPr>
        <w:t>E. 2.2</w:t>
      </w:r>
    </w:p>
    <w:p>
      <w:r>
        <w:t>Un courant de doctrine introduit cependant une nuance, en évoquant la situation où un jugement de première instance concerne plusieurs coprévenus. Si un seul prévenu forme appel, le ministère public ne saurait alors interjeter un appel joint pour s'en prendre aux autres coprévenus qui n'ont eux-mêmes pas entrepris d'appel, sous peine de méconnaître le caractère accessoire de l'appel joint et de contourner l'interdiction de la reformatio in pejus (cf. MARLÈNE KISTLER VIANIN, in Commentaire romand, Code de procédure pénale suisse, 2011, n° 12 ad art. 401 CPP ; PIQUEREZ/MACALUSO, Procédure pénale suisse, 3 e éd. 2011, p. 658 n. 2013; JO PITTELOUD, Code de procédure pénale suisse [CPP], Commentaire à l'usage des praticiens, 2012, n° 1189 ad art. 398 ss CPP p. 799).</w:t>
      </w:r>
    </w:p>
    <w:p>
      <w:r>
        <w:rPr>
          <w:b/>
        </w:rPr>
        <w:t>E. 2.3</w:t>
      </w:r>
    </w:p>
    <w:p>
      <w:r>
        <w:t>Cette dernière approche ne concerne certes pas une hypothèse identique au cas d'espèce. On peut néanmoins en déduire qu'une démarcation quant à la portée à donner à l'appel joint n'est pas exclue. Le caractère accessoire de l'appel joint implique qu'il n'a pas de portée indépendante par rapport à l'appel principal (cf. arrêt 6B_643/2010 du 7 février 2011 consid. 2.2). Par son objet, l'appel joint n'est certes pas lié à l'appel principal, conformément à ce que prévoit l' art. 401 al. 2 CPP . Son caractère accessoire impose toutefois de prendre en compte quelles parties sont aux prises et justifie une délimitation par rapport aux parties concernées. Lorsque, comme en l'espèce, l'appel principal émane d'une partie plaignante, le cadre dans lequel l'appel joint est possible sur le plan pénal se détermine en considération des infractions par lesquelles la partie plaignante est directement lésée (cf. art. 115 CPP ).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BGE 140 IV 92 S. 96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(cf. art. 16 CPP ) et qu'il lui incombe à ce titre de former un appel principal s'il n'est pas satisfait du jugement de première instance.</w:t>
      </w:r>
    </w:p>
    <w:p>
      <w:r>
        <w:rPr>
          <w:b/>
        </w:rPr>
        <w:t>E. 2.4</w:t>
      </w:r>
    </w:p>
    <w:p>
      <w:r>
        <w:t>Il s'ensuit que l'arrêt attaqué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