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188</w:t>
      </w:r>
    </w:p>
    <w:p>
      <w:r>
        <w:t>Bundesgericht (BGE), 2014-12-16, DE</w:t>
      </w:r>
    </w:p>
    <w:p>
      <w:r>
        <w:rPr>
          <w:b/>
        </w:rPr>
        <w:t xml:space="preserve">Quelle: </w:t>
      </w:r>
      <w:r>
        <w:t>https://mcp.opencaselaw.ch/entscheid/bge_BGE_140_IV_188</w:t>
      </w:r>
    </w:p>
    <w:p>
      <w:r>
        <w:t>FR: ATF 140 IV 188</w:t>
      </w:r>
    </w:p>
    <w:p>
      <w:r>
        <w:t>IT: DTF 140 IV 188</w:t>
      </w:r>
    </w:p>
    <w:p>
      <w:pPr>
        <w:pStyle w:val="Heading2"/>
      </w:pPr>
      <w:r>
        <w:t>Regeste</w:t>
      </w:r>
    </w:p>
    <w:p>
      <w:r>
        <w:t>Regeste Art. 9 Abs. 1, Art. 325 Abs. 1 lit. f, Art. 353 Abs. 1 lit. c und Art. 356 Abs. 1 StPO; Anklagegrundsatz; Inhalt und Funktion des Strafbefehls. Der Inhalt des Strafbefehls wird durch seine Doppelfunktion als Anklageersatz im Falle einer Einsprache (Art. 356 Abs. 1 Satz 2 StPO) und als rechtskräftiges Urteil bei fehlender gültiger Einsprache (Art. 354 Abs. 3 StPO) bestimmt. Die Sachverhaltsumschreibung muss auch bei einfach gelagerten Übertretungsstraftatbeständen den Anforderungen an eine Anklage genügen (E. 1.3-1.6).</w:t>
      </w:r>
    </w:p>
    <w:p>
      <w:r>
        <w:t>Regeste Art. 9 al. 1, art. 325 al. 1 let. f, art. 353 al. 1 let. c et art. 356 al. 1 CPP; maxime d'accusation; contenu et fonction de l'ordonnance pénale. Le contenu de l'ordonnance pénale est déterminé par sa double fonction, cette décision tenant lieu d'acte d'accusation en cas d'opposition (art. 356 al. 1, 2 e phrase, CPP) et de jugement entré en force à défaut d'opposition valable (art. 354 al. 3 CPP). La description des faits doit, même s'agissant des éléments constitutifs simples d'une contravention, satisfaire aux exigences d'un acte d'accusation (consid. 1.3-1.6).</w:t>
      </w:r>
    </w:p>
    <w:p>
      <w:r>
        <w:t>Regesto Art. 9 cpv. 1, art. 325 cpv. 1 lett. f, art. 353 cpv. 1 lett. c e art. 356 cpv. 1 CPP; principio accusatorio; contenuto e funzione del decreto d'accusa. Il contenuto del decreto d'accusa è determinato dalla sua duplice funzione di atto d'accusa in caso di opposizione (art. 356 cpv. 1 secondo periodo CPP) e di sentenza passata in giudicato in assenza di valida opposizione (art. 354 cpv. 3 CPP). Anche per le semplici fattispecie contravvenzionali, la descrizione dei fatti deve soddisfare le esigenze di un atto d'accusa (consid. 1.3-1.6).</w:t>
      </w:r>
    </w:p>
    <w:p>
      <w:pPr>
        <w:pStyle w:val="Heading2"/>
      </w:pPr>
      <w:r>
        <w:t>Erwägungen</w:t>
      </w:r>
    </w:p>
    <w:p>
      <w:r>
        <w:rPr>
          <w:b/>
        </w:rPr>
        <w:t>E. 1.3</w:t>
      </w:r>
    </w:p>
    <w:p>
      <w:r>
        <w:t>Entschliesst sich die Staatsanwaltschaft nach einer Einsprache, am Strafbefehl festzuhalten, überweist sie die Akten unverzüglich dem erstinstanzlichen Gericht zur Durchführung des Hauptverfahrens. Der Strafbefehl gilt als Anklageschrift ( Art. 356 Abs. 1 StPO ). Nach dem Anklagegrundsatz ( Art. 9 Abs. 1 StPO )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 BGE 133 IV 235 E. 6.2 f. mit Hinweisen).</w:t>
      </w:r>
    </w:p>
    <w:p>
      <w:r>
        <w:rPr>
          <w:b/>
        </w:rPr>
        <w:t>E. 1.4</w:t>
      </w:r>
    </w:p>
    <w:p>
      <w:r>
        <w:t>Der Inhalt des Strafbefehls wird durch seine Doppelfunktion als Anklageersatz im Falle einer Einsprache ( Art. 356 Abs. 1 Satz 2 StPO ) und als rechtskräftiges Urteil beim Verzicht auf Einsprache ( Art. 354 Abs. 3 StPO ) bestimmt (FRANZ RIKLIN, in: Basler Kommentar, Schweizerische Strafprozessordnung, 2. Aufl. 2014, N. 1 zu Art. 353 StPO ; vgl. auch MICHAEL DAPHINOFF, Das Strafbefehlsverfahren in der Schweizerischen Strafprozessordnung, 2012, S. 436 f.; MARC THOMMEN, Kurzer Prozess - fairer Prozess?, 2013, S. 90). Nach Art. 353 Abs. 1 lit. c StPO enthält der Strafbefehl insbesondere den Sachverhalt, welcher der beschuldigten Person zur Last gelegt wird. Die Sachverhaltsumschreibung muss den Anforderungen an eine Anklage genügen. Das heisst, es bedarf einer konzisen, aber dennoch genauen Beschreibung des dem Beschuldigten vorgeworfenen Sachverhalts (CHRISTIAN SCHWARZENEGGER, in: Kommentar zur Schweizerischen Strafprozessordnung [StPO], Donatsch/Hansjakob/Lieber [Hrsg.], 2. Aufl. 2014, N. 3 zu Art. 353 StPO ; MOREILLON/PAREIN-REYMOND, CCP, Code de procédure pénale, 2013, N. 4 zu Art. 353 StPO ). Die Anklageschrift bezeichnet u.a. möglichst kurz, aber genau die der beschuldigten Person vorgeworfenen Taten mit Beschreibung von Ort, Datum, Zeit, Art und Folgen der Tatausführung ( Art. 325 Abs. 1 lit. f StPO ). Die Fixierung des Anklagesachverhalts dient zunächst einmal der Umsetzung des Anklagegrundsatzes, indem dadurch der BGE 140 IV 188 S. 191 Gegenstand der gerichtlichen Beurteilung abschliessend bestimmt und der beschuldigten Person eine effektive Verteidigung gewährleistet wird. Eine möglichst genaue und umfassende Umschreibung des massgeblichen Sachverhalts ist im Strafbefehl aber auch wegen des Verbots der doppelten Strafverfolgung ("ne bis in idem", Art. 11 StPO ) erforderlich. Erwächst der Strafbefehl in Rechtskraft, muss anhand des darin festgehaltenen Anklagesachverhalts geprüft werden können, ob eine bereits beurteilte Strafsache vorliegt (MOREILLON/PAREIN-REYMOND, a.a.O., N. 6 zu Art. 353 StPO ; SABINE GLESS, Der Strafbefehl, in: Schweizerische Strafprozessordnung und Schweizerische Jugendstrafprozessordnung, Marianne Heer [Hrsg.], 2010, S. 41 ff., S. 59).</w:t>
      </w:r>
    </w:p>
    <w:p>
      <w:r>
        <w:rPr>
          <w:b/>
        </w:rPr>
        <w:t>E. 1.5</w:t>
      </w:r>
    </w:p>
    <w:p>
      <w:r>
        <w:t>Aus der Doppelfunktion des Strafbefehls ergibt sich, dass die Sachverhaltsumschreibung im Strafbefehl den an eine Anklageschrift gestellten Ansprüchen vollumfänglich genügen muss. Entgegen der von der Vorinstanz vertretenen Rechtsauffassung gilt dies unbesehen um die Frage, wie komplex sich der Sachverhalt erweist oder welche Art von Delikten zur Diskussion steht. Auch bei einfach gelagerten Übertretungsstraftatbeständen muss aus dem Strafbefehl ersichtlich sein, welcher konkrete Lebenssachverhalt zur Verurteilung ge-führt hat bzw. (im Fall der Einsprache) zur Anklage gebracht wird. Der von der Vorinstanz angerufene Würdigungsvorbehalt ( Art. 344 StPO ) ändert daran nichts, da sich dieser nur auf eine von der Anklage abweichende rechtliche Beurteilung bezieht und eine nicht ordnungsgemäss erstellte Anklage nicht zu ersetzen oder zu ergänzen vermag.</w:t>
      </w:r>
    </w:p>
    <w:p>
      <w:r>
        <w:rPr>
          <w:b/>
        </w:rPr>
        <w:t>E. 1.6</w:t>
      </w:r>
    </w:p>
    <w:p>
      <w:r>
        <w:t>Der vorliegende Strafbefehl weist nicht den gesetzlich vorgesehenen Inhalt auf und genügt den Anforderungen an eine Anklageschrift nicht. Es findet sich darin keine Umschreibung des Anklagevorwurfs im Sinne eines realen Lebenssachverhalts. Vielmehr beschränkt sich die Staatsanwaltschaft darauf, die angeblich missachteten Verkehrsregeln aufzuzählen und gestützt darauf Anklage wegen einfacher Verletzung der Verkehrsregeln zu erheben. Aus dem Strafbefehl ergibt sich weder, welche konkreten Tathandlungen oder -unterlassungen dem Beschwerdeführer zur Last gelegt werden, noch welche Folgen sich daraus ergeben sollen. Es ist nicht bekannt, wo genau und wie sich der Unfall nach Auffassung der Staatsanwaltschaft abgespielt haben soll, welche Fahrzeuge beteiligt gewesen und wer wie schwer verletzt bzw. geschädigt worden sein soll. BGE 140 IV 188 S. 192 Wie das Bundesgericht bereits im Urteil 6B_848/2013 vom 3. April 2014 E. 1.3.1 festgehalten hat, muss aus dem Strafbefehl selbst ersichtlich sein, welcher konkrete Lebensvorgang zur Beurteilung steht. Es genügt nicht, dass sich der Sachverhalt aus den Akten ergibt oder den Anforderungen des Anklagegrundsatzes erst Rechnung getragen wird, wenn Einsprache erfolgt. Fehlt es aber an einem in der Anklageschrift hinreichend umschriebenen Lebenssachverhalt, sind die Voraussetzungen für eine gerichtliche Überprüfung nicht gegeben. Das Gericht hat die Anklage gegebenenfalls zur Ergänzung oder Berichtigung zurückzuweisen ( Art. 329 Abs. 2 Satz 1 StPO ). Da das Gericht bei der Beurteilung an den in der Anklage umschriebenen Sachverhalt gebunden ist (vgl. Art. 350 Abs. 1 StPO ), kann es diesen nicht anhand der im Strafbefehl abstrakt aufgeführten Gesetzesnormen, die auf eine Vielzahl von unterschiedlichen Lebenssachverhalten Anwendung finden, anhand der Akten selbst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